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bbd5" w14:textId="683bbd5">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Республикасының мемлекеттік қызметі туралы</w:t>
      </w:r>
    </w:p>
    <w:p>
      <w:pPr>
        <w:spacing w:after="0"/>
        <w:ind w:left="0"/>
        <w:jc w:val="left"/>
      </w:pPr>
      <w:r>
        <w:rPr>
          <w:rFonts w:ascii="Consolas"/>
          <w:b w:val="false"/>
          <w:i w:val="false"/>
          <w:color w:val="000000"/>
          <w:sz w:val="20"/>
        </w:rPr>
        <w:t>Қазақстан Республикасының Заңы 2015 жылғы 23 қарашадағы № 416-V ҚРЗ</w:t>
      </w:r>
    </w:p>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Осы Заңның қолданысқа енгізілу тәртібін </w:t>
      </w:r>
      <w:r>
        <w:rPr>
          <w:rFonts w:ascii="Consolas"/>
          <w:b w:val="false"/>
          <w:i w:val="false"/>
          <w:color w:val="ff0000"/>
          <w:sz w:val="20"/>
        </w:rPr>
        <w:t>69-баптан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 xml:space="preserve"> МАЗМҰНЫ</w:t>
      </w:r>
    </w:p>
    <w:p>
      <w:pPr>
        <w:spacing w:after="0"/>
        <w:ind w:left="0"/>
        <w:jc w:val="left"/>
      </w:pPr>
      <w:r>
        <w:rPr>
          <w:rFonts w:ascii="Consolas"/>
          <w:b w:val="false"/>
          <w:i w:val="false"/>
          <w:color w:val="000000"/>
          <w:sz w:val="20"/>
        </w:rPr>
        <w:t>
      </w:t>
      </w:r>
      <w:r>
        <w:rPr>
          <w:rFonts w:ascii="Consolas"/>
          <w:b w:val="false"/>
          <w:i w:val="false"/>
          <w:color w:val="000000"/>
          <w:sz w:val="20"/>
        </w:rPr>
        <w:t xml:space="preserve"> БАСПАСӨЗ-РЕЛИЗ</w:t>
      </w:r>
    </w:p>
    <w:bookmarkStart w:name="z375" w:id="0"/>
    <w:p>
      <w:pPr>
        <w:spacing w:after="0"/>
        <w:ind w:left="0"/>
        <w:jc w:val="left"/>
      </w:pPr>
      <w:r>
        <w:rPr>
          <w:rFonts w:ascii="Consolas"/>
          <w:b w:val="false"/>
          <w:i w:val="false"/>
          <w:color w:val="000000"/>
          <w:sz w:val="20"/>
        </w:rPr>
        <w:t>
      Осы Заң Қазақстан Республикасының мемлекеттік қызметіне кіруге, оны өткеруге, тоқтатуға байланысты қоғамдық қатынастарды реттейді, мемлекеттік қызметшілердің құқықтық жағдайын, материалдық қамтамасыз етілуі мен әлеуметтік қорғалуын, сондай-ақ өзге де адамдардың мемлекеттік органдардағы қызметі мәселелерін айқындайды.</w:t>
      </w:r>
    </w:p>
    <w:bookmarkEnd w:id="0"/>
    <w:bookmarkStart w:name="z2" w:id="1"/>
    <w:p>
      <w:pPr>
        <w:spacing w:after="0"/>
        <w:ind w:left="0"/>
        <w:jc w:val="left"/>
      </w:pPr>
      <w:r>
        <w:rPr>
          <w:rFonts w:ascii="Consolas"/>
          <w:b/>
          <w:i w:val="false"/>
          <w:color w:val="000000"/>
        </w:rPr>
        <w:t xml:space="preserve"> 1-тарау. ЖАЛПЫ ЕРЕЖЕЛЕР</w:t>
      </w:r>
    </w:p>
    <w:bookmarkEnd w:id="1"/>
    <w:bookmarkStart w:name="z3" w:id="2"/>
    <w:p>
      <w:pPr>
        <w:spacing w:after="0"/>
        <w:ind w:left="0"/>
        <w:jc w:val="left"/>
      </w:pPr>
      <w:r>
        <w:rPr>
          <w:rFonts w:ascii="Consolas"/>
          <w:b/>
          <w:i w:val="false"/>
          <w:color w:val="000000"/>
        </w:rPr>
        <w:t xml:space="preserve"> 1-бап. Осы Заңда пайдаланылатын негізгі ұғымдар</w:t>
      </w:r>
    </w:p>
    <w:bookmarkEnd w:id="2"/>
    <w:bookmarkStart w:name="z4" w:id="3"/>
    <w:p>
      <w:pPr>
        <w:spacing w:after="0"/>
        <w:ind w:left="0"/>
        <w:jc w:val="left"/>
      </w:pPr>
      <w:r>
        <w:rPr>
          <w:rFonts w:ascii="Consolas"/>
          <w:b w:val="false"/>
          <w:i w:val="false"/>
          <w:color w:val="000000"/>
          <w:sz w:val="20"/>
        </w:rPr>
        <w:t>
      Осы Заңда мынадай негізгі ұғымдар пайдаланылады:</w:t>
      </w:r>
    </w:p>
    <w:bookmarkEnd w:id="3"/>
    <w:bookmarkStart w:name="z231" w:id="4"/>
    <w:p>
      <w:pPr>
        <w:spacing w:after="0"/>
        <w:ind w:left="0"/>
        <w:jc w:val="left"/>
      </w:pPr>
      <w:r>
        <w:rPr>
          <w:rFonts w:ascii="Consolas"/>
          <w:b w:val="false"/>
          <w:i w:val="false"/>
          <w:color w:val="000000"/>
          <w:sz w:val="20"/>
        </w:rPr>
        <w:t>
      1) "А" корпусы – кадр резервіне іріктеудің, конкурстық іріктеудің, мемлекеттік қызметті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4"/>
    <w:bookmarkStart w:name="z153" w:id="5"/>
    <w:p>
      <w:pPr>
        <w:spacing w:after="0"/>
        <w:ind w:left="0"/>
        <w:jc w:val="left"/>
      </w:pPr>
      <w:r>
        <w:rPr>
          <w:rFonts w:ascii="Consolas"/>
          <w:b w:val="false"/>
          <w:i w:val="false"/>
          <w:color w:val="000000"/>
          <w:sz w:val="20"/>
        </w:rPr>
        <w:t xml:space="preserve">
      2) "А" корпусының мемлекеттік әкімшілік қызметінің кадр резерві – "А" корпусының бос не уақытша бос мемлекеттік әкімшілік лауазымдарына орналасуға үміткер Қазақстан Республикасы азаматтарының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қалыптастырылып, жүйеленген тізімі;</w:t>
      </w:r>
    </w:p>
    <w:bookmarkEnd w:id="5"/>
    <w:bookmarkStart w:name="z154" w:id="6"/>
    <w:p>
      <w:pPr>
        <w:spacing w:after="0"/>
        <w:ind w:left="0"/>
        <w:jc w:val="left"/>
      </w:pPr>
      <w:r>
        <w:rPr>
          <w:rFonts w:ascii="Consolas"/>
          <w:b w:val="false"/>
          <w:i w:val="false"/>
          <w:color w:val="000000"/>
          <w:sz w:val="20"/>
        </w:rPr>
        <w:t>
      3) "Б" корпусы – "А" корпусына енгізілмеген мемлекеттік әкімшілік лауазымдар;</w:t>
      </w:r>
    </w:p>
    <w:bookmarkEnd w:id="6"/>
    <w:bookmarkStart w:name="z155" w:id="7"/>
    <w:p>
      <w:pPr>
        <w:spacing w:after="0"/>
        <w:ind w:left="0"/>
        <w:jc w:val="left"/>
      </w:pPr>
      <w:r>
        <w:rPr>
          <w:rFonts w:ascii="Consolas"/>
          <w:b w:val="false"/>
          <w:i w:val="false"/>
          <w:color w:val="000000"/>
          <w:sz w:val="20"/>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7"/>
    <w:bookmarkStart w:name="z156" w:id="8"/>
    <w:p>
      <w:pPr>
        <w:spacing w:after="0"/>
        <w:ind w:left="0"/>
        <w:jc w:val="left"/>
      </w:pPr>
      <w:r>
        <w:rPr>
          <w:rFonts w:ascii="Consolas"/>
          <w:b w:val="false"/>
          <w:i w:val="false"/>
          <w:color w:val="000000"/>
          <w:sz w:val="20"/>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8"/>
    <w:bookmarkStart w:name="z157" w:id="9"/>
    <w:p>
      <w:pPr>
        <w:spacing w:after="0"/>
        <w:ind w:left="0"/>
        <w:jc w:val="left"/>
      </w:pPr>
      <w:r>
        <w:rPr>
          <w:rFonts w:ascii="Consolas"/>
          <w:b w:val="false"/>
          <w:i w:val="false"/>
          <w:color w:val="000000"/>
          <w:sz w:val="20"/>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9"/>
    <w:bookmarkStart w:name="z158" w:id="10"/>
    <w:p>
      <w:pPr>
        <w:spacing w:after="0"/>
        <w:ind w:left="0"/>
        <w:jc w:val="left"/>
      </w:pPr>
      <w:r>
        <w:rPr>
          <w:rFonts w:ascii="Consolas"/>
          <w:b w:val="false"/>
          <w:i w:val="false"/>
          <w:color w:val="000000"/>
          <w:sz w:val="20"/>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59" w:id="11"/>
    <w:p>
      <w:pPr>
        <w:spacing w:after="0"/>
        <w:ind w:left="0"/>
        <w:jc w:val="left"/>
      </w:pPr>
      <w:r>
        <w:rPr>
          <w:rFonts w:ascii="Consolas"/>
          <w:b w:val="false"/>
          <w:i w:val="false"/>
          <w:color w:val="000000"/>
          <w:sz w:val="20"/>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1"/>
    <w:bookmarkStart w:name="z160" w:id="12"/>
    <w:p>
      <w:pPr>
        <w:spacing w:after="0"/>
        <w:ind w:left="0"/>
        <w:jc w:val="left"/>
      </w:pPr>
      <w:r>
        <w:rPr>
          <w:rFonts w:ascii="Consolas"/>
          <w:b w:val="false"/>
          <w:i w:val="false"/>
          <w:color w:val="000000"/>
          <w:sz w:val="20"/>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2"/>
    <w:bookmarkStart w:name="z152" w:id="13"/>
    <w:p>
      <w:pPr>
        <w:spacing w:after="0"/>
        <w:ind w:left="0"/>
        <w:jc w:val="left"/>
      </w:pPr>
      <w:r>
        <w:rPr>
          <w:rFonts w:ascii="Consolas"/>
          <w:b w:val="false"/>
          <w:i w:val="false"/>
          <w:color w:val="000000"/>
          <w:sz w:val="20"/>
        </w:rPr>
        <w:t>
      9-1) мансаптық жоспарлау – "А" корпусының мемлекеттік әкімшілік қызметшісінің лауазымдық орын ауыстыру және кәсіптік даму кезеңдерін анықтауға бағдарланған үрдіс;</w:t>
      </w:r>
    </w:p>
    <w:bookmarkEnd w:id="13"/>
    <w:bookmarkStart w:name="z161" w:id="14"/>
    <w:p>
      <w:pPr>
        <w:spacing w:after="0"/>
        <w:ind w:left="0"/>
        <w:jc w:val="left"/>
      </w:pPr>
      <w:r>
        <w:rPr>
          <w:rFonts w:ascii="Consolas"/>
          <w:b w:val="false"/>
          <w:i w:val="false"/>
          <w:color w:val="000000"/>
          <w:sz w:val="20"/>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кәсіби негізде жүзеге асыратын мемлекеттiк қызметшi;</w:t>
      </w:r>
    </w:p>
    <w:bookmarkEnd w:id="14"/>
    <w:bookmarkStart w:name="z162" w:id="15"/>
    <w:p>
      <w:pPr>
        <w:spacing w:after="0"/>
        <w:ind w:left="0"/>
        <w:jc w:val="left"/>
      </w:pPr>
      <w:r>
        <w:rPr>
          <w:rFonts w:ascii="Consolas"/>
          <w:b w:val="false"/>
          <w:i w:val="false"/>
          <w:color w:val="000000"/>
          <w:sz w:val="20"/>
        </w:rPr>
        <w:t>
      11) мемлекеттiк әкiмшiлiк лауазым санаты – тиісті біліктілік талаптары бар мемлекеттік әкiмшiлiк лауазымдар жиынтығы;</w:t>
      </w:r>
    </w:p>
    <w:bookmarkEnd w:id="15"/>
    <w:bookmarkStart w:name="z163" w:id="16"/>
    <w:p>
      <w:pPr>
        <w:spacing w:after="0"/>
        <w:ind w:left="0"/>
        <w:jc w:val="left"/>
      </w:pPr>
      <w:r>
        <w:rPr>
          <w:rFonts w:ascii="Consolas"/>
          <w:b w:val="false"/>
          <w:i w:val="false"/>
          <w:color w:val="000000"/>
          <w:sz w:val="20"/>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6"/>
    <w:bookmarkStart w:name="z164" w:id="17"/>
    <w:p>
      <w:pPr>
        <w:spacing w:after="0"/>
        <w:ind w:left="0"/>
        <w:jc w:val="left"/>
      </w:pPr>
      <w:r>
        <w:rPr>
          <w:rFonts w:ascii="Consolas"/>
          <w:b w:val="false"/>
          <w:i w:val="false"/>
          <w:color w:val="000000"/>
          <w:sz w:val="20"/>
        </w:rPr>
        <w:t xml:space="preserve">
      13) мемлекеттік қызметшілердің қызметтік әдебі (бұдан әрі – қызметтік әдеп) – мемлекеттік қызметшілердің осы Заңда және Қазақстан Республикасы мемлекеттік қызметшілерінің </w:t>
      </w:r>
      <w:r>
        <w:rPr>
          <w:rFonts w:ascii="Consolas"/>
          <w:b w:val="false"/>
          <w:i w:val="false"/>
          <w:color w:val="000000"/>
          <w:sz w:val="20"/>
        </w:rPr>
        <w:t>әдеп кодексінде</w:t>
      </w:r>
      <w:r>
        <w:rPr>
          <w:rFonts w:ascii="Consolas"/>
          <w:b w:val="false"/>
          <w:i w:val="false"/>
          <w:color w:val="000000"/>
          <w:sz w:val="20"/>
        </w:rPr>
        <w:t xml:space="preserve"> белгiленген мінез-құлық қағидалары;</w:t>
      </w:r>
    </w:p>
    <w:bookmarkEnd w:id="17"/>
    <w:bookmarkStart w:name="z165" w:id="18"/>
    <w:p>
      <w:pPr>
        <w:spacing w:after="0"/>
        <w:ind w:left="0"/>
        <w:jc w:val="left"/>
      </w:pPr>
      <w:r>
        <w:rPr>
          <w:rFonts w:ascii="Consolas"/>
          <w:b w:val="false"/>
          <w:i w:val="false"/>
          <w:color w:val="000000"/>
          <w:sz w:val="20"/>
        </w:rPr>
        <w:t xml:space="preserve">
      14) мемлекеттік қызмет істері жөніндегі </w:t>
      </w:r>
      <w:r>
        <w:rPr>
          <w:rFonts w:ascii="Consolas"/>
          <w:b w:val="false"/>
          <w:i w:val="false"/>
          <w:color w:val="000000"/>
          <w:sz w:val="20"/>
        </w:rPr>
        <w:t>уәкілетті орган</w:t>
      </w:r>
      <w:r>
        <w:rPr>
          <w:rFonts w:ascii="Consolas"/>
          <w:b w:val="false"/>
          <w:i w:val="false"/>
          <w:color w:val="000000"/>
          <w:sz w:val="20"/>
        </w:rPr>
        <w:t xml:space="preserve"> (бұдан әрі – уәкілетті орган) – мемлекеттік қызмет саласында біртұтас мемлекеттік саясатты іске асыруды жүзеге асыратын орталық атқарушы орган;</w:t>
      </w:r>
    </w:p>
    <w:bookmarkEnd w:id="18"/>
    <w:bookmarkStart w:name="z166" w:id="19"/>
    <w:p>
      <w:pPr>
        <w:spacing w:after="0"/>
        <w:ind w:left="0"/>
        <w:jc w:val="left"/>
      </w:pPr>
      <w:r>
        <w:rPr>
          <w:rFonts w:ascii="Consolas"/>
          <w:b w:val="false"/>
          <w:i w:val="false"/>
          <w:color w:val="000000"/>
          <w:sz w:val="20"/>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9"/>
    <w:bookmarkStart w:name="z167" w:id="20"/>
    <w:p>
      <w:pPr>
        <w:spacing w:after="0"/>
        <w:ind w:left="0"/>
        <w:jc w:val="left"/>
      </w:pPr>
      <w:r>
        <w:rPr>
          <w:rFonts w:ascii="Consolas"/>
          <w:b w:val="false"/>
          <w:i w:val="false"/>
          <w:color w:val="000000"/>
          <w:sz w:val="20"/>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20"/>
    <w:bookmarkStart w:name="z168" w:id="21"/>
    <w:p>
      <w:pPr>
        <w:spacing w:after="0"/>
        <w:ind w:left="0"/>
        <w:jc w:val="left"/>
      </w:pPr>
      <w:r>
        <w:rPr>
          <w:rFonts w:ascii="Consolas"/>
          <w:b w:val="false"/>
          <w:i w:val="false"/>
          <w:color w:val="000000"/>
          <w:sz w:val="20"/>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1"/>
    <w:bookmarkStart w:name="z169" w:id="22"/>
    <w:p>
      <w:pPr>
        <w:spacing w:after="0"/>
        <w:ind w:left="0"/>
        <w:jc w:val="left"/>
      </w:pPr>
      <w:r>
        <w:rPr>
          <w:rFonts w:ascii="Consolas"/>
          <w:b w:val="false"/>
          <w:i w:val="false"/>
          <w:color w:val="000000"/>
          <w:sz w:val="20"/>
        </w:rPr>
        <w:t xml:space="preserve">
      18) тәлімгер – мемлекеттік қызметке алғаш рет қабылданған мемлекеттік қызметшіге </w:t>
      </w:r>
      <w:r>
        <w:rPr>
          <w:rFonts w:ascii="Consolas"/>
          <w:b w:val="false"/>
          <w:i w:val="false"/>
          <w:color w:val="000000"/>
          <w:sz w:val="20"/>
        </w:rPr>
        <w:t>бекітілетін</w:t>
      </w:r>
      <w:r>
        <w:rPr>
          <w:rFonts w:ascii="Consolas"/>
          <w:b w:val="false"/>
          <w:i w:val="false"/>
          <w:color w:val="000000"/>
          <w:sz w:val="20"/>
        </w:rPr>
        <w:t>, оның кәсіби бейімделуіне практикалық көмек көрсететін мемлекеттік қызметші;</w:t>
      </w:r>
    </w:p>
    <w:bookmarkEnd w:id="22"/>
    <w:bookmarkStart w:name="z170" w:id="23"/>
    <w:p>
      <w:pPr>
        <w:spacing w:after="0"/>
        <w:ind w:left="0"/>
        <w:jc w:val="left"/>
      </w:pPr>
      <w:r>
        <w:rPr>
          <w:rFonts w:ascii="Consolas"/>
          <w:b w:val="false"/>
          <w:i w:val="false"/>
          <w:color w:val="000000"/>
          <w:sz w:val="20"/>
        </w:rPr>
        <w:t xml:space="preserve">
      19) төменгі лауазым – мемлекеттік органның штат кестесінде көзделген лауазымдар санаттарының арасында </w:t>
      </w:r>
      <w:r>
        <w:rPr>
          <w:rFonts w:ascii="Consolas"/>
          <w:b w:val="false"/>
          <w:i w:val="false"/>
          <w:color w:val="000000"/>
          <w:sz w:val="20"/>
        </w:rPr>
        <w:t>лауазымдар тізіліміне</w:t>
      </w:r>
      <w:r>
        <w:rPr>
          <w:rFonts w:ascii="Consolas"/>
          <w:b w:val="false"/>
          <w:i w:val="false"/>
          <w:color w:val="000000"/>
          <w:sz w:val="20"/>
        </w:rPr>
        <w:t xml:space="preserve"> сәйкес санаты төмен тұрған болып табылатын, "Б" корпусы мемлекеттік әкімшілік қызметшілерінің мемлекеттік лауазымы;</w:t>
      </w:r>
    </w:p>
    <w:bookmarkEnd w:id="23"/>
    <w:bookmarkStart w:name="z171" w:id="24"/>
    <w:p>
      <w:pPr>
        <w:spacing w:after="0"/>
        <w:ind w:left="0"/>
        <w:jc w:val="left"/>
      </w:pPr>
      <w:r>
        <w:rPr>
          <w:rFonts w:ascii="Consolas"/>
          <w:b w:val="false"/>
          <w:i w:val="false"/>
          <w:color w:val="000000"/>
          <w:sz w:val="20"/>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4"/>
    <w:bookmarkStart w:name="z172" w:id="25"/>
    <w:p>
      <w:pPr>
        <w:spacing w:after="0"/>
        <w:ind w:left="0"/>
        <w:jc w:val="left"/>
      </w:pPr>
      <w:r>
        <w:rPr>
          <w:rFonts w:ascii="Consolas"/>
          <w:b w:val="false"/>
          <w:i w:val="false"/>
          <w:color w:val="000000"/>
          <w:sz w:val="20"/>
        </w:rPr>
        <w:t xml:space="preserve">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w:t>
      </w:r>
      <w:r>
        <w:rPr>
          <w:rFonts w:ascii="Consolas"/>
          <w:b w:val="false"/>
          <w:i w:val="false"/>
          <w:color w:val="000000"/>
          <w:sz w:val="20"/>
        </w:rPr>
        <w:t>тарту</w:t>
      </w:r>
      <w:r>
        <w:rPr>
          <w:rFonts w:ascii="Consolas"/>
          <w:b w:val="false"/>
          <w:i w:val="false"/>
          <w:color w:val="000000"/>
          <w:sz w:val="20"/>
        </w:rPr>
        <w:t xml:space="preserve"> мәселелерін қарайтын комиссия, оның ережесі мен құрамын Қазақстан Республикасының Президенті бекітеді;</w:t>
      </w:r>
    </w:p>
    <w:bookmarkEnd w:id="25"/>
    <w:bookmarkStart w:name="z173" w:id="26"/>
    <w:p>
      <w:pPr>
        <w:spacing w:after="0"/>
        <w:ind w:left="0"/>
        <w:jc w:val="left"/>
      </w:pPr>
      <w:r>
        <w:rPr>
          <w:rFonts w:ascii="Consolas"/>
          <w:b w:val="false"/>
          <w:i w:val="false"/>
          <w:color w:val="000000"/>
          <w:sz w:val="20"/>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6"/>
    <w:bookmarkStart w:name="z174" w:id="27"/>
    <w:p>
      <w:pPr>
        <w:spacing w:after="0"/>
        <w:ind w:left="0"/>
        <w:jc w:val="left"/>
      </w:pPr>
      <w:r>
        <w:rPr>
          <w:rFonts w:ascii="Consolas"/>
          <w:b w:val="false"/>
          <w:i w:val="false"/>
          <w:color w:val="000000"/>
          <w:sz w:val="20"/>
        </w:rPr>
        <w:t xml:space="preserve">
      23) іссапарға бару – </w:t>
      </w:r>
      <w:r>
        <w:rPr>
          <w:rFonts w:ascii="Consolas"/>
          <w:b w:val="false"/>
          <w:i w:val="false"/>
          <w:color w:val="000000"/>
          <w:sz w:val="20"/>
        </w:rPr>
        <w:t>Қазақстан</w:t>
      </w:r>
      <w:r>
        <w:rPr>
          <w:rFonts w:ascii="Consolas"/>
          <w:b w:val="false"/>
          <w:i w:val="false"/>
          <w:color w:val="000000"/>
          <w:sz w:val="20"/>
        </w:rPr>
        <w:t xml:space="preserve"> Республикасының</w:t>
      </w:r>
      <w:r>
        <w:rPr>
          <w:rFonts w:ascii="Consolas"/>
          <w:b w:val="false"/>
          <w:i w:val="false"/>
          <w:color w:val="000000"/>
          <w:sz w:val="20"/>
        </w:rPr>
        <w:t xml:space="preserve"> заңнамасында</w:t>
      </w:r>
      <w:r>
        <w:rPr>
          <w:rFonts w:ascii="Consolas"/>
          <w:b w:val="false"/>
          <w:i w:val="false"/>
          <w:color w:val="000000"/>
          <w:sz w:val="20"/>
        </w:rPr>
        <w:t xml:space="preserve">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5" w:id="28"/>
    <w:p>
      <w:pPr>
        <w:spacing w:after="0"/>
        <w:ind w:left="0"/>
        <w:jc w:val="left"/>
      </w:pPr>
      <w:r>
        <w:rPr>
          <w:rFonts w:ascii="Consolas"/>
          <w:b/>
          <w:i w:val="false"/>
          <w:color w:val="000000"/>
        </w:rPr>
        <w:t xml:space="preserve">  2-бап. Қазақстан Республикасының мемлекеттік қызмет саласындағы заңнамасы</w:t>
      </w:r>
    </w:p>
    <w:bookmarkEnd w:id="28"/>
    <w:bookmarkStart w:name="z6" w:id="29"/>
    <w:p>
      <w:pPr>
        <w:spacing w:after="0"/>
        <w:ind w:left="0"/>
        <w:jc w:val="left"/>
      </w:pPr>
      <w:r>
        <w:rPr>
          <w:rFonts w:ascii="Consolas"/>
          <w:b w:val="false"/>
          <w:i w:val="false"/>
          <w:color w:val="000000"/>
          <w:sz w:val="20"/>
        </w:rPr>
        <w:t xml:space="preserve">
      1. Мемлекеттік қызметтің құқықтық негізін Қазақстан Республикасының </w:t>
      </w:r>
      <w:r>
        <w:rPr>
          <w:rFonts w:ascii="Consolas"/>
          <w:b w:val="false"/>
          <w:i w:val="false"/>
          <w:color w:val="000000"/>
          <w:sz w:val="20"/>
        </w:rPr>
        <w:t>Конституциясы</w:t>
      </w:r>
      <w:r>
        <w:rPr>
          <w:rFonts w:ascii="Consolas"/>
          <w:b w:val="false"/>
          <w:i w:val="false"/>
          <w:color w:val="000000"/>
          <w:sz w:val="20"/>
        </w:rPr>
        <w:t xml:space="preserve">, Қазақстан Республикасының </w:t>
      </w:r>
      <w:r>
        <w:rPr>
          <w:rFonts w:ascii="Consolas"/>
          <w:b w:val="false"/>
          <w:i w:val="false"/>
          <w:color w:val="000000"/>
          <w:sz w:val="20"/>
        </w:rPr>
        <w:t>Еңбек кодексі</w:t>
      </w:r>
      <w:r>
        <w:rPr>
          <w:rFonts w:ascii="Consolas"/>
          <w:b w:val="false"/>
          <w:i w:val="false"/>
          <w:color w:val="000000"/>
          <w:sz w:val="20"/>
        </w:rPr>
        <w:t>, осы Заң, Қазақстан Республикасының өзге де нормативтік құқықтық актілері құрайды.</w:t>
      </w:r>
    </w:p>
    <w:bookmarkEnd w:id="29"/>
    <w:bookmarkStart w:name="z175" w:id="30"/>
    <w:p>
      <w:pPr>
        <w:spacing w:after="0"/>
        <w:ind w:left="0"/>
        <w:jc w:val="left"/>
      </w:pPr>
      <w:r>
        <w:rPr>
          <w:rFonts w:ascii="Consolas"/>
          <w:b w:val="false"/>
          <w:i w:val="false"/>
          <w:color w:val="000000"/>
          <w:sz w:val="20"/>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30"/>
    <w:bookmarkStart w:name="z7" w:id="31"/>
    <w:p>
      <w:pPr>
        <w:spacing w:after="0"/>
        <w:ind w:left="0"/>
        <w:jc w:val="left"/>
      </w:pPr>
      <w:r>
        <w:rPr>
          <w:rFonts w:ascii="Consolas"/>
          <w:b/>
          <w:i w:val="false"/>
          <w:color w:val="000000"/>
        </w:rPr>
        <w:t xml:space="preserve"> 3-бап. Осы Заңның қолданылуы</w:t>
      </w:r>
    </w:p>
    <w:bookmarkEnd w:id="31"/>
    <w:bookmarkStart w:name="z8" w:id="32"/>
    <w:p>
      <w:pPr>
        <w:spacing w:after="0"/>
        <w:ind w:left="0"/>
        <w:jc w:val="left"/>
      </w:pPr>
      <w:r>
        <w:rPr>
          <w:rFonts w:ascii="Consolas"/>
          <w:b w:val="false"/>
          <w:i w:val="false"/>
          <w:color w:val="000000"/>
          <w:sz w:val="20"/>
        </w:rPr>
        <w:t>
      1. Осы Заңның күші:</w:t>
      </w:r>
    </w:p>
    <w:bookmarkEnd w:id="32"/>
    <w:bookmarkStart w:name="z176" w:id="33"/>
    <w:p>
      <w:pPr>
        <w:spacing w:after="0"/>
        <w:ind w:left="0"/>
        <w:jc w:val="left"/>
      </w:pPr>
      <w:r>
        <w:rPr>
          <w:rFonts w:ascii="Consolas"/>
          <w:b w:val="false"/>
          <w:i w:val="false"/>
          <w:color w:val="000000"/>
          <w:sz w:val="20"/>
        </w:rPr>
        <w:t xml:space="preserve">
      1)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3"/>
    <w:bookmarkStart w:name="z177" w:id="34"/>
    <w:p>
      <w:pPr>
        <w:spacing w:after="0"/>
        <w:ind w:left="0"/>
        <w:jc w:val="left"/>
      </w:pPr>
      <w:r>
        <w:rPr>
          <w:rFonts w:ascii="Consolas"/>
          <w:b w:val="false"/>
          <w:i w:val="false"/>
          <w:color w:val="000000"/>
          <w:sz w:val="20"/>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4"/>
    <w:bookmarkStart w:name="z178" w:id="35"/>
    <w:p>
      <w:pPr>
        <w:spacing w:after="0"/>
        <w:ind w:left="0"/>
        <w:jc w:val="left"/>
      </w:pPr>
      <w:r>
        <w:rPr>
          <w:rFonts w:ascii="Consolas"/>
          <w:b w:val="false"/>
          <w:i w:val="false"/>
          <w:color w:val="000000"/>
          <w:sz w:val="20"/>
        </w:rPr>
        <w:t xml:space="preserve">
      3) Қазақстан Республикасының құқық қорғау қызметі туралы </w:t>
      </w:r>
      <w:r>
        <w:rPr>
          <w:rFonts w:ascii="Consolas"/>
          <w:b w:val="false"/>
          <w:i w:val="false"/>
          <w:color w:val="000000"/>
          <w:sz w:val="20"/>
        </w:rPr>
        <w:t>заңнамалық актілерінде</w:t>
      </w:r>
      <w:r>
        <w:rPr>
          <w:rFonts w:ascii="Consolas"/>
          <w:b w:val="false"/>
          <w:i w:val="false"/>
          <w:color w:val="000000"/>
          <w:sz w:val="20"/>
        </w:rPr>
        <w:t xml:space="preserve"> көзделген ерекшеліктері бар құқық қорғау қызметін өткеріп жүрген мемлекеттiк қызметшiлерге қолданылады.</w:t>
      </w:r>
    </w:p>
    <w:bookmarkEnd w:id="35"/>
    <w:bookmarkStart w:name="z179" w:id="36"/>
    <w:p>
      <w:pPr>
        <w:spacing w:after="0"/>
        <w:ind w:left="0"/>
        <w:jc w:val="left"/>
      </w:pPr>
      <w:r>
        <w:rPr>
          <w:rFonts w:ascii="Consolas"/>
          <w:b w:val="false"/>
          <w:i w:val="false"/>
          <w:color w:val="000000"/>
          <w:sz w:val="20"/>
        </w:rPr>
        <w:t>
      2. Осы Заңның күші:</w:t>
      </w:r>
    </w:p>
    <w:bookmarkEnd w:id="36"/>
    <w:bookmarkStart w:name="z180" w:id="37"/>
    <w:p>
      <w:pPr>
        <w:spacing w:after="0"/>
        <w:ind w:left="0"/>
        <w:jc w:val="left"/>
      </w:pPr>
      <w:r>
        <w:rPr>
          <w:rFonts w:ascii="Consolas"/>
          <w:b w:val="false"/>
          <w:i w:val="false"/>
          <w:color w:val="000000"/>
          <w:sz w:val="20"/>
        </w:rPr>
        <w:t>
      1) техникалық қызмет көрсетудi жүзеге асыратын және мемлекеттiк органдардың жұмыс iстеуiн қамтамасыз ететiн адамдарға;</w:t>
      </w:r>
    </w:p>
    <w:bookmarkEnd w:id="37"/>
    <w:bookmarkStart w:name="z181" w:id="38"/>
    <w:p>
      <w:pPr>
        <w:spacing w:after="0"/>
        <w:ind w:left="0"/>
        <w:jc w:val="left"/>
      </w:pPr>
      <w:r>
        <w:rPr>
          <w:rFonts w:ascii="Consolas"/>
          <w:b w:val="false"/>
          <w:i w:val="false"/>
          <w:color w:val="000000"/>
          <w:sz w:val="20"/>
        </w:rPr>
        <w:t>
      2) Қазақстан Республикасы Ұлттық Банкінің және оның ведомстволарының қызметшілері мен техникалық қызметшілеріне;</w:t>
      </w:r>
    </w:p>
    <w:bookmarkEnd w:id="38"/>
    <w:bookmarkStart w:name="z182" w:id="39"/>
    <w:p>
      <w:pPr>
        <w:spacing w:after="0"/>
        <w:ind w:left="0"/>
        <w:jc w:val="left"/>
      </w:pPr>
      <w:r>
        <w:rPr>
          <w:rFonts w:ascii="Consolas"/>
          <w:b w:val="false"/>
          <w:i w:val="false"/>
          <w:color w:val="000000"/>
          <w:sz w:val="20"/>
        </w:rPr>
        <w:t xml:space="preserve">
      3) Қазақстан Республикасының еңбек </w:t>
      </w:r>
      <w:r>
        <w:rPr>
          <w:rFonts w:ascii="Consolas"/>
          <w:b w:val="false"/>
          <w:i w:val="false"/>
          <w:color w:val="000000"/>
          <w:sz w:val="20"/>
        </w:rPr>
        <w:t>заңнамасына</w:t>
      </w:r>
      <w:r>
        <w:rPr>
          <w:rFonts w:ascii="Consolas"/>
          <w:b w:val="false"/>
          <w:i w:val="false"/>
          <w:color w:val="000000"/>
          <w:sz w:val="20"/>
        </w:rPr>
        <w:t xml:space="preserve">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39"/>
    <w:bookmarkStart w:name="z9" w:id="40"/>
    <w:p>
      <w:pPr>
        <w:spacing w:after="0"/>
        <w:ind w:left="0"/>
        <w:jc w:val="left"/>
      </w:pPr>
      <w:r>
        <w:rPr>
          <w:rFonts w:ascii="Consolas"/>
          <w:b/>
          <w:i w:val="false"/>
          <w:color w:val="000000"/>
        </w:rPr>
        <w:t xml:space="preserve"> 4-бап. Мемлекеттік қызметтің негізгі қағидаттары</w:t>
      </w:r>
    </w:p>
    <w:bookmarkEnd w:id="40"/>
    <w:bookmarkStart w:name="z10" w:id="41"/>
    <w:p>
      <w:pPr>
        <w:spacing w:after="0"/>
        <w:ind w:left="0"/>
        <w:jc w:val="left"/>
      </w:pPr>
      <w:r>
        <w:rPr>
          <w:rFonts w:ascii="Consolas"/>
          <w:b w:val="false"/>
          <w:i w:val="false"/>
          <w:color w:val="000000"/>
          <w:sz w:val="20"/>
        </w:rPr>
        <w:t>
      1. Қазақстан Республикасында мемлекеттік қызмет:</w:t>
      </w:r>
    </w:p>
    <w:bookmarkEnd w:id="41"/>
    <w:bookmarkStart w:name="z183" w:id="42"/>
    <w:p>
      <w:pPr>
        <w:spacing w:after="0"/>
        <w:ind w:left="0"/>
        <w:jc w:val="left"/>
      </w:pPr>
      <w:r>
        <w:rPr>
          <w:rFonts w:ascii="Consolas"/>
          <w:b w:val="false"/>
          <w:i w:val="false"/>
          <w:color w:val="000000"/>
          <w:sz w:val="20"/>
        </w:rPr>
        <w:t>
      1) заңдылық;</w:t>
      </w:r>
    </w:p>
    <w:bookmarkEnd w:id="42"/>
    <w:bookmarkStart w:name="z184" w:id="43"/>
    <w:p>
      <w:pPr>
        <w:spacing w:after="0"/>
        <w:ind w:left="0"/>
        <w:jc w:val="left"/>
      </w:pPr>
      <w:r>
        <w:rPr>
          <w:rFonts w:ascii="Consolas"/>
          <w:b w:val="false"/>
          <w:i w:val="false"/>
          <w:color w:val="000000"/>
          <w:sz w:val="20"/>
        </w:rPr>
        <w:t>
      2) қазақстандық патриотизм;</w:t>
      </w:r>
    </w:p>
    <w:bookmarkEnd w:id="43"/>
    <w:bookmarkStart w:name="z185" w:id="44"/>
    <w:p>
      <w:pPr>
        <w:spacing w:after="0"/>
        <w:ind w:left="0"/>
        <w:jc w:val="left"/>
      </w:pPr>
      <w:r>
        <w:rPr>
          <w:rFonts w:ascii="Consolas"/>
          <w:b w:val="false"/>
          <w:i w:val="false"/>
          <w:color w:val="000000"/>
          <w:sz w:val="20"/>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44"/>
    <w:bookmarkStart w:name="z186" w:id="45"/>
    <w:p>
      <w:pPr>
        <w:spacing w:after="0"/>
        <w:ind w:left="0"/>
        <w:jc w:val="left"/>
      </w:pPr>
      <w:r>
        <w:rPr>
          <w:rFonts w:ascii="Consolas"/>
          <w:b w:val="false"/>
          <w:i w:val="false"/>
          <w:color w:val="000000"/>
          <w:sz w:val="20"/>
        </w:rPr>
        <w:t>
      4) азаматтар құқықтарының, бостандықтарының және заңды мүдделерiнiң мемлекет мүдделерi алдындағы басымдығы;</w:t>
      </w:r>
    </w:p>
    <w:bookmarkEnd w:id="45"/>
    <w:bookmarkStart w:name="z187" w:id="46"/>
    <w:p>
      <w:pPr>
        <w:spacing w:after="0"/>
        <w:ind w:left="0"/>
        <w:jc w:val="left"/>
      </w:pPr>
      <w:r>
        <w:rPr>
          <w:rFonts w:ascii="Consolas"/>
          <w:b w:val="false"/>
          <w:i w:val="false"/>
          <w:color w:val="000000"/>
          <w:sz w:val="20"/>
        </w:rPr>
        <w:t>
      5) мемлекеттік органдар қызметіндегі тиімділік, нәтижелілік, ашықтық;</w:t>
      </w:r>
    </w:p>
    <w:bookmarkEnd w:id="46"/>
    <w:bookmarkStart w:name="z188" w:id="47"/>
    <w:p>
      <w:pPr>
        <w:spacing w:after="0"/>
        <w:ind w:left="0"/>
        <w:jc w:val="left"/>
      </w:pPr>
      <w:r>
        <w:rPr>
          <w:rFonts w:ascii="Consolas"/>
          <w:b w:val="false"/>
          <w:i w:val="false"/>
          <w:color w:val="000000"/>
          <w:sz w:val="20"/>
        </w:rPr>
        <w:t>
      6) азаматтардың мемлекеттiк қызметке қол жеткiзуге тең құқығы;</w:t>
      </w:r>
    </w:p>
    <w:bookmarkEnd w:id="47"/>
    <w:bookmarkStart w:name="z189" w:id="48"/>
    <w:p>
      <w:pPr>
        <w:spacing w:after="0"/>
        <w:ind w:left="0"/>
        <w:jc w:val="left"/>
      </w:pPr>
      <w:r>
        <w:rPr>
          <w:rFonts w:ascii="Consolas"/>
          <w:b w:val="false"/>
          <w:i w:val="false"/>
          <w:color w:val="000000"/>
          <w:sz w:val="20"/>
        </w:rPr>
        <w:t>
      7) азаматтардың мемлекеттiк қызметке кiруiнiң ерiктiлiгi;</w:t>
      </w:r>
    </w:p>
    <w:bookmarkEnd w:id="48"/>
    <w:bookmarkStart w:name="z190" w:id="49"/>
    <w:p>
      <w:pPr>
        <w:spacing w:after="0"/>
        <w:ind w:left="0"/>
        <w:jc w:val="left"/>
      </w:pPr>
      <w:r>
        <w:rPr>
          <w:rFonts w:ascii="Consolas"/>
          <w:b w:val="false"/>
          <w:i w:val="false"/>
          <w:color w:val="000000"/>
          <w:sz w:val="20"/>
        </w:rPr>
        <w:t>
      8) мемлекеттiк қызметшiлердiң кәсiбилiгi;</w:t>
      </w:r>
    </w:p>
    <w:bookmarkEnd w:id="49"/>
    <w:bookmarkStart w:name="z191" w:id="50"/>
    <w:p>
      <w:pPr>
        <w:spacing w:after="0"/>
        <w:ind w:left="0"/>
        <w:jc w:val="left"/>
      </w:pPr>
      <w:r>
        <w:rPr>
          <w:rFonts w:ascii="Consolas"/>
          <w:b w:val="false"/>
          <w:i w:val="false"/>
          <w:color w:val="000000"/>
          <w:sz w:val="20"/>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50"/>
    <w:bookmarkStart w:name="z192" w:id="51"/>
    <w:p>
      <w:pPr>
        <w:spacing w:after="0"/>
        <w:ind w:left="0"/>
        <w:jc w:val="left"/>
      </w:pPr>
      <w:r>
        <w:rPr>
          <w:rFonts w:ascii="Consolas"/>
          <w:b w:val="false"/>
          <w:i w:val="false"/>
          <w:color w:val="000000"/>
          <w:sz w:val="20"/>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1"/>
    <w:bookmarkStart w:name="z193" w:id="52"/>
    <w:p>
      <w:pPr>
        <w:spacing w:after="0"/>
        <w:ind w:left="0"/>
        <w:jc w:val="left"/>
      </w:pPr>
      <w:r>
        <w:rPr>
          <w:rFonts w:ascii="Consolas"/>
          <w:b w:val="false"/>
          <w:i w:val="false"/>
          <w:color w:val="000000"/>
          <w:sz w:val="20"/>
        </w:rPr>
        <w:t>
      11) мемлекеттiк қызметшiлердiң бақылауда болуы және есептiлiгi;</w:t>
      </w:r>
    </w:p>
    <w:bookmarkEnd w:id="52"/>
    <w:bookmarkStart w:name="z194" w:id="53"/>
    <w:p>
      <w:pPr>
        <w:spacing w:after="0"/>
        <w:ind w:left="0"/>
        <w:jc w:val="left"/>
      </w:pPr>
      <w:r>
        <w:rPr>
          <w:rFonts w:ascii="Consolas"/>
          <w:b w:val="false"/>
          <w:i w:val="false"/>
          <w:color w:val="000000"/>
          <w:sz w:val="20"/>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3"/>
    <w:bookmarkStart w:name="z195" w:id="54"/>
    <w:p>
      <w:pPr>
        <w:spacing w:after="0"/>
        <w:ind w:left="0"/>
        <w:jc w:val="left"/>
      </w:pPr>
      <w:r>
        <w:rPr>
          <w:rFonts w:ascii="Consolas"/>
          <w:b w:val="false"/>
          <w:i w:val="false"/>
          <w:color w:val="000000"/>
          <w:sz w:val="20"/>
        </w:rPr>
        <w:t>
      13) әдептілік;</w:t>
      </w:r>
    </w:p>
    <w:bookmarkEnd w:id="54"/>
    <w:bookmarkStart w:name="z196" w:id="55"/>
    <w:p>
      <w:pPr>
        <w:spacing w:after="0"/>
        <w:ind w:left="0"/>
        <w:jc w:val="left"/>
      </w:pPr>
      <w:r>
        <w:rPr>
          <w:rFonts w:ascii="Consolas"/>
          <w:b w:val="false"/>
          <w:i w:val="false"/>
          <w:color w:val="000000"/>
          <w:sz w:val="20"/>
        </w:rPr>
        <w:t>
      14) құқық бұзушылықтарға төзбеушілік;</w:t>
      </w:r>
    </w:p>
    <w:bookmarkEnd w:id="55"/>
    <w:bookmarkStart w:name="z197" w:id="56"/>
    <w:p>
      <w:pPr>
        <w:spacing w:after="0"/>
        <w:ind w:left="0"/>
        <w:jc w:val="left"/>
      </w:pPr>
      <w:r>
        <w:rPr>
          <w:rFonts w:ascii="Consolas"/>
          <w:b w:val="false"/>
          <w:i w:val="false"/>
          <w:color w:val="000000"/>
          <w:sz w:val="20"/>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56"/>
    <w:bookmarkStart w:name="z198" w:id="57"/>
    <w:p>
      <w:pPr>
        <w:spacing w:after="0"/>
        <w:ind w:left="0"/>
        <w:jc w:val="left"/>
      </w:pPr>
      <w:r>
        <w:rPr>
          <w:rFonts w:ascii="Consolas"/>
          <w:b w:val="false"/>
          <w:i w:val="false"/>
          <w:color w:val="000000"/>
          <w:sz w:val="20"/>
        </w:rPr>
        <w:t>
      16) мемлекеттiк қызметшiлердiң құқықтық және әлеуметтiк қорғалуы;</w:t>
      </w:r>
    </w:p>
    <w:bookmarkEnd w:id="57"/>
    <w:bookmarkStart w:name="z199" w:id="58"/>
    <w:p>
      <w:pPr>
        <w:spacing w:after="0"/>
        <w:ind w:left="0"/>
        <w:jc w:val="left"/>
      </w:pPr>
      <w:r>
        <w:rPr>
          <w:rFonts w:ascii="Consolas"/>
          <w:b w:val="false"/>
          <w:i w:val="false"/>
          <w:color w:val="000000"/>
          <w:sz w:val="20"/>
        </w:rPr>
        <w:t>
      17) мәнi бiрдей жұмыстарды орындағаны үшiн еңбекақыны тең төлеу;</w:t>
      </w:r>
    </w:p>
    <w:bookmarkEnd w:id="58"/>
    <w:bookmarkStart w:name="z200" w:id="59"/>
    <w:p>
      <w:pPr>
        <w:spacing w:after="0"/>
        <w:ind w:left="0"/>
        <w:jc w:val="left"/>
      </w:pPr>
      <w:r>
        <w:rPr>
          <w:rFonts w:ascii="Consolas"/>
          <w:b w:val="false"/>
          <w:i w:val="false"/>
          <w:color w:val="000000"/>
          <w:sz w:val="20"/>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59"/>
    <w:bookmarkStart w:name="z201" w:id="60"/>
    <w:p>
      <w:pPr>
        <w:spacing w:after="0"/>
        <w:ind w:left="0"/>
        <w:jc w:val="left"/>
      </w:pPr>
      <w:r>
        <w:rPr>
          <w:rFonts w:ascii="Consolas"/>
          <w:b w:val="false"/>
          <w:i w:val="false"/>
          <w:color w:val="000000"/>
          <w:sz w:val="20"/>
        </w:rPr>
        <w:t>
      19) мемлекеттік қызметшілерді оқытудың және қажетті құзыреттерін дамытудың үзіліссіз болуы;</w:t>
      </w:r>
    </w:p>
    <w:bookmarkEnd w:id="60"/>
    <w:bookmarkStart w:name="z202" w:id="61"/>
    <w:p>
      <w:pPr>
        <w:spacing w:after="0"/>
        <w:ind w:left="0"/>
        <w:jc w:val="left"/>
      </w:pPr>
      <w:r>
        <w:rPr>
          <w:rFonts w:ascii="Consolas"/>
          <w:b w:val="false"/>
          <w:i w:val="false"/>
          <w:color w:val="000000"/>
          <w:sz w:val="20"/>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1"/>
    <w:bookmarkStart w:name="z203" w:id="62"/>
    <w:p>
      <w:pPr>
        <w:spacing w:after="0"/>
        <w:ind w:left="0"/>
        <w:jc w:val="left"/>
      </w:pPr>
      <w:r>
        <w:rPr>
          <w:rFonts w:ascii="Consolas"/>
          <w:b w:val="false"/>
          <w:i w:val="false"/>
          <w:color w:val="000000"/>
          <w:sz w:val="20"/>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2"/>
    <w:bookmarkStart w:name="z11" w:id="63"/>
    <w:p>
      <w:pPr>
        <w:spacing w:after="0"/>
        <w:ind w:left="0"/>
        <w:jc w:val="left"/>
      </w:pPr>
      <w:r>
        <w:rPr>
          <w:rFonts w:ascii="Consolas"/>
          <w:b/>
          <w:i w:val="false"/>
          <w:color w:val="000000"/>
        </w:rPr>
        <w:t xml:space="preserve"> 5-бап. Уәкілетті орган</w:t>
      </w:r>
    </w:p>
    <w:bookmarkEnd w:id="63"/>
    <w:bookmarkStart w:name="z12" w:id="64"/>
    <w:p>
      <w:pPr>
        <w:spacing w:after="0"/>
        <w:ind w:left="0"/>
        <w:jc w:val="left"/>
      </w:pPr>
      <w:r>
        <w:rPr>
          <w:rFonts w:ascii="Consolas"/>
          <w:b w:val="false"/>
          <w:i w:val="false"/>
          <w:color w:val="000000"/>
          <w:sz w:val="20"/>
        </w:rPr>
        <w:t>
      1. Мемлекеттiк қызмет iстерi жөніндегі органдардың бiрыңғай жүйесін уәкiлеттi орган, оның ведомствосы, аумақтық бөлімшелері, уәкілетті органға ведомстволық бағынысты ұйымдар құрайды.</w:t>
      </w:r>
    </w:p>
    <w:bookmarkEnd w:id="64"/>
    <w:p>
      <w:pPr>
        <w:spacing w:after="0"/>
        <w:ind w:left="0"/>
        <w:jc w:val="left"/>
      </w:pPr>
      <w:r>
        <w:rPr>
          <w:rFonts w:ascii="Consolas"/>
          <w:b w:val="false"/>
          <w:i w:val="false"/>
          <w:color w:val="000000"/>
          <w:sz w:val="20"/>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65"/>
    <w:p>
      <w:pPr>
        <w:spacing w:after="0"/>
        <w:ind w:left="0"/>
        <w:jc w:val="left"/>
      </w:pPr>
      <w:r>
        <w:rPr>
          <w:rFonts w:ascii="Consolas"/>
          <w:b w:val="false"/>
          <w:i w:val="false"/>
          <w:color w:val="000000"/>
          <w:sz w:val="20"/>
        </w:rPr>
        <w:t xml:space="preserve">
      2. </w:t>
      </w:r>
      <w:r>
        <w:rPr>
          <w:rFonts w:ascii="Consolas"/>
          <w:b w:val="false"/>
          <w:i w:val="false"/>
          <w:color w:val="000000"/>
          <w:sz w:val="20"/>
        </w:rPr>
        <w:t>Уәкілетті орган</w:t>
      </w:r>
      <w:r>
        <w:rPr>
          <w:rFonts w:ascii="Consolas"/>
          <w:b w:val="false"/>
          <w:i w:val="false"/>
          <w:color w:val="000000"/>
          <w:sz w:val="20"/>
        </w:rPr>
        <w:t>:</w:t>
      </w:r>
    </w:p>
    <w:bookmarkEnd w:id="65"/>
    <w:bookmarkStart w:name="z205" w:id="66"/>
    <w:p>
      <w:pPr>
        <w:spacing w:after="0"/>
        <w:ind w:left="0"/>
        <w:jc w:val="left"/>
      </w:pPr>
      <w:r>
        <w:rPr>
          <w:rFonts w:ascii="Consolas"/>
          <w:b w:val="false"/>
          <w:i w:val="false"/>
          <w:color w:val="000000"/>
          <w:sz w:val="20"/>
        </w:rPr>
        <w:t>
      1) Қазақстан Республикасының мемлекеттік қызмет саласындағы заңнамасын жетiлдiру жөнiнде ұсыныстар әзiрлейді, сондай-ақ өз құзыретi шегiнде Қазақстан Республикасының заңнамасында белгiленген тәртiппен нормативтiк құқықтық актiлер қабылдайды;</w:t>
      </w:r>
    </w:p>
    <w:bookmarkEnd w:id="66"/>
    <w:p>
      <w:pPr>
        <w:spacing w:after="0"/>
        <w:ind w:left="0"/>
        <w:jc w:val="left"/>
      </w:pPr>
      <w:r>
        <w:rPr>
          <w:rFonts w:ascii="Consolas"/>
          <w:b w:val="false"/>
          <w:i w:val="false"/>
          <w:color w:val="000000"/>
          <w:sz w:val="20"/>
        </w:rPr>
        <w:t xml:space="preserve">
      2) мемлекеттiк әкiмшiлiк лауазымдар санаттарына қойылатын үлгiлiк бiлiктiлiк талаптарын әзiрлейді және </w:t>
      </w:r>
      <w:r>
        <w:rPr>
          <w:rFonts w:ascii="Consolas"/>
          <w:b w:val="false"/>
          <w:i w:val="false"/>
          <w:color w:val="000000"/>
          <w:sz w:val="20"/>
        </w:rPr>
        <w:t>бекiтеді</w:t>
      </w:r>
      <w:r>
        <w:rPr>
          <w:rFonts w:ascii="Consolas"/>
          <w:b w:val="false"/>
          <w:i w:val="false"/>
          <w:color w:val="000000"/>
          <w:sz w:val="20"/>
        </w:rPr>
        <w:t>;</w:t>
      </w:r>
    </w:p>
    <w:p>
      <w:pPr>
        <w:spacing w:after="0"/>
        <w:ind w:left="0"/>
        <w:jc w:val="left"/>
      </w:pPr>
      <w:r>
        <w:rPr>
          <w:rFonts w:ascii="Consolas"/>
          <w:b w:val="false"/>
          <w:i w:val="false"/>
          <w:color w:val="000000"/>
          <w:sz w:val="20"/>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p>
      <w:pPr>
        <w:spacing w:after="0"/>
        <w:ind w:left="0"/>
        <w:jc w:val="left"/>
      </w:pPr>
      <w:r>
        <w:rPr>
          <w:rFonts w:ascii="Consolas"/>
          <w:b w:val="false"/>
          <w:i w:val="false"/>
          <w:color w:val="000000"/>
          <w:sz w:val="20"/>
        </w:rPr>
        <w:t xml:space="preserve">
      4) "А" корпусының мемлекеттiк әкiмшілiк қызметінің кадр резервін </w:t>
      </w:r>
      <w:r>
        <w:rPr>
          <w:rFonts w:ascii="Consolas"/>
          <w:b w:val="false"/>
          <w:i w:val="false"/>
          <w:color w:val="000000"/>
          <w:sz w:val="20"/>
        </w:rPr>
        <w:t>қалыптастырады</w:t>
      </w:r>
      <w:r>
        <w:rPr>
          <w:rFonts w:ascii="Consolas"/>
          <w:b w:val="false"/>
          <w:i w:val="false"/>
          <w:color w:val="000000"/>
          <w:sz w:val="20"/>
        </w:rPr>
        <w:t>;</w:t>
      </w:r>
    </w:p>
    <w:p>
      <w:pPr>
        <w:spacing w:after="0"/>
        <w:ind w:left="0"/>
        <w:jc w:val="left"/>
      </w:pPr>
      <w:r>
        <w:rPr>
          <w:rFonts w:ascii="Consolas"/>
          <w:b w:val="false"/>
          <w:i w:val="false"/>
          <w:color w:val="000000"/>
          <w:sz w:val="20"/>
        </w:rPr>
        <w:t xml:space="preserve">
      5)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тесттен өткізу </w:t>
      </w:r>
      <w:r>
        <w:rPr>
          <w:rFonts w:ascii="Consolas"/>
          <w:b w:val="false"/>
          <w:i w:val="false"/>
          <w:color w:val="000000"/>
          <w:sz w:val="20"/>
        </w:rPr>
        <w:t>тәртібін</w:t>
      </w:r>
      <w:r>
        <w:rPr>
          <w:rFonts w:ascii="Consolas"/>
          <w:b w:val="false"/>
          <w:i w:val="false"/>
          <w:color w:val="000000"/>
          <w:sz w:val="20"/>
        </w:rPr>
        <w:t xml:space="preserve">, бағдарламаларын және оны ұйымдастыруды </w:t>
      </w:r>
      <w:r>
        <w:rPr>
          <w:rFonts w:ascii="Consolas"/>
          <w:b w:val="false"/>
          <w:i w:val="false"/>
          <w:color w:val="000000"/>
          <w:sz w:val="20"/>
        </w:rPr>
        <w:t>айқындайды</w:t>
      </w:r>
      <w:r>
        <w:rPr>
          <w:rFonts w:ascii="Consolas"/>
          <w:b w:val="false"/>
          <w:i w:val="false"/>
          <w:color w:val="000000"/>
          <w:sz w:val="20"/>
        </w:rPr>
        <w:t>;</w:t>
      </w:r>
    </w:p>
    <w:p>
      <w:pPr>
        <w:spacing w:after="0"/>
        <w:ind w:left="0"/>
        <w:jc w:val="left"/>
      </w:pPr>
      <w:r>
        <w:rPr>
          <w:rFonts w:ascii="Consolas"/>
          <w:b w:val="false"/>
          <w:i w:val="false"/>
          <w:color w:val="000000"/>
          <w:sz w:val="20"/>
        </w:rPr>
        <w:t xml:space="preserve">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w:t>
      </w:r>
      <w:r>
        <w:rPr>
          <w:rFonts w:ascii="Consolas"/>
          <w:b w:val="false"/>
          <w:i w:val="false"/>
          <w:color w:val="000000"/>
          <w:sz w:val="20"/>
        </w:rPr>
        <w:t>бекітуге</w:t>
      </w:r>
      <w:r>
        <w:rPr>
          <w:rFonts w:ascii="Consolas"/>
          <w:b w:val="false"/>
          <w:i w:val="false"/>
          <w:color w:val="000000"/>
          <w:sz w:val="20"/>
        </w:rPr>
        <w:t xml:space="preserve"> ұсынады;</w:t>
      </w:r>
    </w:p>
    <w:p>
      <w:pPr>
        <w:spacing w:after="0"/>
        <w:ind w:left="0"/>
        <w:jc w:val="left"/>
      </w:pPr>
      <w:r>
        <w:rPr>
          <w:rFonts w:ascii="Consolas"/>
          <w:b w:val="false"/>
          <w:i w:val="false"/>
          <w:color w:val="000000"/>
          <w:sz w:val="20"/>
        </w:rPr>
        <w:t xml:space="preserve">
      7) министрліктер мен орталық мемлекеттік органдардың жауапты хатшыларының және аппарат басшыларының мәртебесі мен өкілеттіктерін айқындайтын актілерді әзірлейді және Қазақстан Республикасының Президентіне </w:t>
      </w:r>
      <w:r>
        <w:rPr>
          <w:rFonts w:ascii="Consolas"/>
          <w:b w:val="false"/>
          <w:i w:val="false"/>
          <w:color w:val="000000"/>
          <w:sz w:val="20"/>
        </w:rPr>
        <w:t>бекітуге</w:t>
      </w:r>
      <w:r>
        <w:rPr>
          <w:rFonts w:ascii="Consolas"/>
          <w:b w:val="false"/>
          <w:i w:val="false"/>
          <w:color w:val="000000"/>
          <w:sz w:val="20"/>
        </w:rPr>
        <w:t xml:space="preserve"> ұсынады;</w:t>
      </w:r>
    </w:p>
    <w:p>
      <w:pPr>
        <w:spacing w:after="0"/>
        <w:ind w:left="0"/>
        <w:jc w:val="left"/>
      </w:pPr>
      <w:r>
        <w:rPr>
          <w:rFonts w:ascii="Consolas"/>
          <w:b w:val="false"/>
          <w:i w:val="false"/>
          <w:color w:val="000000"/>
          <w:sz w:val="20"/>
        </w:rPr>
        <w:t>
      7-1) мемлекеттік қызметшілерді халықаралық және басқа ұйымдарға іссапармен жіберу тәртібін әзірлейді;</w:t>
      </w:r>
    </w:p>
    <w:p>
      <w:pPr>
        <w:spacing w:after="0"/>
        <w:ind w:left="0"/>
        <w:jc w:val="left"/>
      </w:pPr>
      <w:r>
        <w:rPr>
          <w:rFonts w:ascii="Consolas"/>
          <w:b w:val="false"/>
          <w:i w:val="false"/>
          <w:color w:val="000000"/>
          <w:sz w:val="20"/>
        </w:rPr>
        <w:t>
      7-2) лауазымдық жалақы белгілеуге құқық беретін мемлекеттік қызметшілердің жұмыс өтілін есептеу тәртібін әзірлейді;</w:t>
      </w:r>
    </w:p>
    <w:p>
      <w:pPr>
        <w:spacing w:after="0"/>
        <w:ind w:left="0"/>
        <w:jc w:val="left"/>
      </w:pPr>
      <w:r>
        <w:rPr>
          <w:rFonts w:ascii="Consolas"/>
          <w:b w:val="false"/>
          <w:i w:val="false"/>
          <w:color w:val="000000"/>
          <w:sz w:val="20"/>
        </w:rPr>
        <w:t>
      7-3) "А" корпусы мемлекеттік әкімшілік қызметшілері үшін мансаптық жоспарлау тәртібін әзірлейді;</w:t>
      </w:r>
    </w:p>
    <w:p>
      <w:pPr>
        <w:spacing w:after="0"/>
        <w:ind w:left="0"/>
        <w:jc w:val="left"/>
      </w:pPr>
      <w:r>
        <w:rPr>
          <w:rFonts w:ascii="Consolas"/>
          <w:b w:val="false"/>
          <w:i w:val="false"/>
          <w:color w:val="000000"/>
          <w:sz w:val="20"/>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p>
      <w:pPr>
        <w:spacing w:after="0"/>
        <w:ind w:left="0"/>
        <w:jc w:val="left"/>
      </w:pPr>
      <w:r>
        <w:rPr>
          <w:rFonts w:ascii="Consolas"/>
          <w:b w:val="false"/>
          <w:i w:val="false"/>
          <w:color w:val="000000"/>
          <w:sz w:val="20"/>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p>
      <w:pPr>
        <w:spacing w:after="0"/>
        <w:ind w:left="0"/>
        <w:jc w:val="left"/>
      </w:pPr>
      <w:r>
        <w:rPr>
          <w:rFonts w:ascii="Consolas"/>
          <w:b w:val="false"/>
          <w:i w:val="false"/>
          <w:color w:val="000000"/>
          <w:sz w:val="20"/>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p>
      <w:pPr>
        <w:spacing w:after="0"/>
        <w:ind w:left="0"/>
        <w:jc w:val="left"/>
      </w:pPr>
      <w:r>
        <w:rPr>
          <w:rFonts w:ascii="Consolas"/>
          <w:b w:val="false"/>
          <w:i w:val="false"/>
          <w:color w:val="000000"/>
          <w:sz w:val="20"/>
        </w:rPr>
        <w:t xml:space="preserve">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w:t>
      </w:r>
      <w:r>
        <w:rPr>
          <w:rFonts w:ascii="Consolas"/>
          <w:b w:val="false"/>
          <w:i w:val="false"/>
          <w:color w:val="000000"/>
          <w:sz w:val="20"/>
        </w:rPr>
        <w:t>жүзеге асырады</w:t>
      </w:r>
      <w:r>
        <w:rPr>
          <w:rFonts w:ascii="Consolas"/>
          <w:b w:val="false"/>
          <w:i w:val="false"/>
          <w:color w:val="000000"/>
          <w:sz w:val="20"/>
        </w:rPr>
        <w:t>;</w:t>
      </w:r>
    </w:p>
    <w:p>
      <w:pPr>
        <w:spacing w:after="0"/>
        <w:ind w:left="0"/>
        <w:jc w:val="left"/>
      </w:pPr>
      <w:r>
        <w:rPr>
          <w:rFonts w:ascii="Consolas"/>
          <w:b w:val="false"/>
          <w:i w:val="false"/>
          <w:color w:val="000000"/>
          <w:sz w:val="20"/>
        </w:rPr>
        <w:t xml:space="preserve">
      11) мемлекеттiк әкiмшiлiк лауазымға орналасуға арналған конкурстарды өткiзу тәртiбiн </w:t>
      </w:r>
      <w:r>
        <w:rPr>
          <w:rFonts w:ascii="Consolas"/>
          <w:b w:val="false"/>
          <w:i w:val="false"/>
          <w:color w:val="000000"/>
          <w:sz w:val="20"/>
        </w:rPr>
        <w:t>айқындайды</w:t>
      </w:r>
      <w:r>
        <w:rPr>
          <w:rFonts w:ascii="Consolas"/>
          <w:b w:val="false"/>
          <w:i w:val="false"/>
          <w:color w:val="000000"/>
          <w:sz w:val="20"/>
        </w:rPr>
        <w:t>;</w:t>
      </w:r>
    </w:p>
    <w:p>
      <w:pPr>
        <w:spacing w:after="0"/>
        <w:ind w:left="0"/>
        <w:jc w:val="left"/>
      </w:pPr>
      <w:r>
        <w:rPr>
          <w:rFonts w:ascii="Consolas"/>
          <w:b w:val="false"/>
          <w:i w:val="false"/>
          <w:color w:val="000000"/>
          <w:sz w:val="20"/>
        </w:rPr>
        <w:t>
      12) кандидаттың қойылатын біліктілік талаптарына сай келуі бөлігінде мемлекеттік әкімшілік лауазымға тағайындауды келіседі;</w:t>
      </w:r>
    </w:p>
    <w:p>
      <w:pPr>
        <w:spacing w:after="0"/>
        <w:ind w:left="0"/>
        <w:jc w:val="left"/>
      </w:pPr>
      <w:r>
        <w:rPr>
          <w:rFonts w:ascii="Consolas"/>
          <w:b w:val="false"/>
          <w:i w:val="false"/>
          <w:color w:val="000000"/>
          <w:sz w:val="20"/>
        </w:rPr>
        <w:t xml:space="preserve">
      13) мемлекеттік әкімшілік қызметшінің лауазымдық нұсқаулығын әзірлеу мен бекіту тәртібін </w:t>
      </w:r>
      <w:r>
        <w:rPr>
          <w:rFonts w:ascii="Consolas"/>
          <w:b w:val="false"/>
          <w:i w:val="false"/>
          <w:color w:val="000000"/>
          <w:sz w:val="20"/>
        </w:rPr>
        <w:t>айқындайды</w:t>
      </w:r>
      <w:r>
        <w:rPr>
          <w:rFonts w:ascii="Consolas"/>
          <w:b w:val="false"/>
          <w:i w:val="false"/>
          <w:color w:val="000000"/>
          <w:sz w:val="20"/>
        </w:rPr>
        <w:t>;</w:t>
      </w:r>
    </w:p>
    <w:p>
      <w:pPr>
        <w:spacing w:after="0"/>
        <w:ind w:left="0"/>
        <w:jc w:val="left"/>
      </w:pPr>
      <w:r>
        <w:rPr>
          <w:rFonts w:ascii="Consolas"/>
          <w:b w:val="false"/>
          <w:i w:val="false"/>
          <w:color w:val="000000"/>
          <w:sz w:val="20"/>
        </w:rPr>
        <w:t xml:space="preserve">
      14) персоналды басқару қызметі (кадр қызметі) туралы үлгілік ережені </w:t>
      </w:r>
      <w:r>
        <w:rPr>
          <w:rFonts w:ascii="Consolas"/>
          <w:b w:val="false"/>
          <w:i w:val="false"/>
          <w:color w:val="000000"/>
          <w:sz w:val="20"/>
        </w:rPr>
        <w:t>бекітеді</w:t>
      </w:r>
      <w:r>
        <w:rPr>
          <w:rFonts w:ascii="Consolas"/>
          <w:b w:val="false"/>
          <w:i w:val="false"/>
          <w:color w:val="000000"/>
          <w:sz w:val="20"/>
        </w:rPr>
        <w:t>;</w:t>
      </w:r>
    </w:p>
    <w:p>
      <w:pPr>
        <w:spacing w:after="0"/>
        <w:ind w:left="0"/>
        <w:jc w:val="left"/>
      </w:pPr>
      <w:r>
        <w:rPr>
          <w:rFonts w:ascii="Consolas"/>
          <w:b w:val="false"/>
          <w:i w:val="false"/>
          <w:color w:val="000000"/>
          <w:sz w:val="20"/>
        </w:rPr>
        <w:t xml:space="preserve">
      15) мемлекеттік әкімшілік қызметтің кадрдағы іс қағаздарын жүргізу құжаттарының үлгілік нысандарын әзірлейді және </w:t>
      </w:r>
      <w:r>
        <w:rPr>
          <w:rFonts w:ascii="Consolas"/>
          <w:b w:val="false"/>
          <w:i w:val="false"/>
          <w:color w:val="000000"/>
          <w:sz w:val="20"/>
        </w:rPr>
        <w:t>бекітеді</w:t>
      </w:r>
      <w:r>
        <w:rPr>
          <w:rFonts w:ascii="Consolas"/>
          <w:b w:val="false"/>
          <w:i w:val="false"/>
          <w:color w:val="000000"/>
          <w:sz w:val="20"/>
        </w:rPr>
        <w:t>;</w:t>
      </w:r>
    </w:p>
    <w:p>
      <w:pPr>
        <w:spacing w:after="0"/>
        <w:ind w:left="0"/>
        <w:jc w:val="left"/>
      </w:pPr>
      <w:r>
        <w:rPr>
          <w:rFonts w:ascii="Consolas"/>
          <w:b w:val="false"/>
          <w:i w:val="false"/>
          <w:color w:val="000000"/>
          <w:sz w:val="20"/>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p>
      <w:pPr>
        <w:spacing w:after="0"/>
        <w:ind w:left="0"/>
        <w:jc w:val="left"/>
      </w:pPr>
      <w:r>
        <w:rPr>
          <w:rFonts w:ascii="Consolas"/>
          <w:b w:val="false"/>
          <w:i w:val="false"/>
          <w:color w:val="000000"/>
          <w:sz w:val="20"/>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p>
      <w:pPr>
        <w:spacing w:after="0"/>
        <w:ind w:left="0"/>
        <w:jc w:val="left"/>
      </w:pPr>
      <w:r>
        <w:rPr>
          <w:rFonts w:ascii="Consolas"/>
          <w:b w:val="false"/>
          <w:i w:val="false"/>
          <w:color w:val="000000"/>
          <w:sz w:val="20"/>
        </w:rPr>
        <w:t>
      18) мемлекеттiк қызмет мәселелерi бойынша халықаралық шарттардың жобаларын дайындауға қатысады;</w:t>
      </w:r>
    </w:p>
    <w:p>
      <w:pPr>
        <w:spacing w:after="0"/>
        <w:ind w:left="0"/>
        <w:jc w:val="left"/>
      </w:pPr>
      <w:r>
        <w:rPr>
          <w:rFonts w:ascii="Consolas"/>
          <w:b w:val="false"/>
          <w:i w:val="false"/>
          <w:color w:val="000000"/>
          <w:sz w:val="20"/>
        </w:rPr>
        <w:t>
      19) мемлекеттік органдарда персоналды басқару тиімділігін бағалауды жүзеге асырады;</w:t>
      </w:r>
    </w:p>
    <w:p>
      <w:pPr>
        <w:spacing w:after="0"/>
        <w:ind w:left="0"/>
        <w:jc w:val="left"/>
      </w:pPr>
      <w:r>
        <w:rPr>
          <w:rFonts w:ascii="Consolas"/>
          <w:b w:val="false"/>
          <w:i w:val="false"/>
          <w:color w:val="000000"/>
          <w:sz w:val="20"/>
        </w:rPr>
        <w:t>
      20) персоналды басқару қызметтерінің (кадр қызметтерінің) жұмысына әдіснамалық басшылық жасауды үйлестіреді және жүзеге асырады;</w:t>
      </w:r>
    </w:p>
    <w:p>
      <w:pPr>
        <w:spacing w:after="0"/>
        <w:ind w:left="0"/>
        <w:jc w:val="left"/>
      </w:pPr>
      <w:r>
        <w:rPr>
          <w:rFonts w:ascii="Consolas"/>
          <w:b w:val="false"/>
          <w:i w:val="false"/>
          <w:color w:val="000000"/>
          <w:sz w:val="20"/>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p>
      <w:pPr>
        <w:spacing w:after="0"/>
        <w:ind w:left="0"/>
        <w:jc w:val="left"/>
      </w:pPr>
      <w:r>
        <w:rPr>
          <w:rFonts w:ascii="Consolas"/>
          <w:b w:val="false"/>
          <w:i w:val="false"/>
          <w:color w:val="000000"/>
          <w:sz w:val="20"/>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p>
      <w:pPr>
        <w:spacing w:after="0"/>
        <w:ind w:left="0"/>
        <w:jc w:val="left"/>
      </w:pPr>
      <w:r>
        <w:rPr>
          <w:rFonts w:ascii="Consolas"/>
          <w:b w:val="false"/>
          <w:i w:val="false"/>
          <w:color w:val="000000"/>
          <w:sz w:val="20"/>
        </w:rPr>
        <w:t>
      23) осы Заңда, Қазақстан Республикасының өзге де нормативтік құқықтық актілерінде көзделген өзге де функцияларды жүзеге асырады.</w:t>
      </w:r>
    </w:p>
    <w:bookmarkStart w:name="z232" w:id="67"/>
    <w:p>
      <w:pPr>
        <w:spacing w:after="0"/>
        <w:ind w:left="0"/>
        <w:jc w:val="left"/>
      </w:pPr>
      <w:r>
        <w:rPr>
          <w:rFonts w:ascii="Consolas"/>
          <w:b w:val="false"/>
          <w:i w:val="false"/>
          <w:color w:val="000000"/>
          <w:sz w:val="20"/>
        </w:rPr>
        <w:t xml:space="preserve">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w:t>
      </w:r>
      <w:r>
        <w:rPr>
          <w:rFonts w:ascii="Consolas"/>
          <w:b w:val="false"/>
          <w:i w:val="false"/>
          <w:color w:val="000000"/>
          <w:sz w:val="20"/>
        </w:rPr>
        <w:t>бекiтедi</w:t>
      </w:r>
      <w:r>
        <w:rPr>
          <w:rFonts w:ascii="Consolas"/>
          <w:b w:val="false"/>
          <w:i w:val="false"/>
          <w:color w:val="000000"/>
          <w:sz w:val="20"/>
        </w:rPr>
        <w:t>.</w:t>
      </w:r>
    </w:p>
    <w:bookmarkEnd w:id="67"/>
    <w:bookmarkStart w:name="z233" w:id="68"/>
    <w:p>
      <w:pPr>
        <w:spacing w:after="0"/>
        <w:ind w:left="0"/>
        <w:jc w:val="left"/>
      </w:pPr>
      <w:r>
        <w:rPr>
          <w:rFonts w:ascii="Consolas"/>
          <w:b w:val="false"/>
          <w:i w:val="false"/>
          <w:color w:val="000000"/>
          <w:sz w:val="20"/>
        </w:rPr>
        <w:t>
      4. Уәкiлеттi органның және оның аумақтық бөлiмшелерiнiң шешiмдерi бұйрықтар нысанында ресiмделедi.</w:t>
      </w:r>
    </w:p>
    <w:bookmarkEnd w:id="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3" w:id="69"/>
    <w:p>
      <w:pPr>
        <w:spacing w:after="0"/>
        <w:ind w:left="0"/>
        <w:jc w:val="left"/>
      </w:pPr>
      <w:r>
        <w:rPr>
          <w:rFonts w:ascii="Consolas"/>
          <w:b/>
          <w:i w:val="false"/>
          <w:color w:val="000000"/>
        </w:rPr>
        <w:t xml:space="preserve">  6-бап. Персоналды басқару қызметі (кадр қызметі)</w:t>
      </w:r>
    </w:p>
    <w:bookmarkEnd w:id="69"/>
    <w:bookmarkStart w:name="z14" w:id="70"/>
    <w:p>
      <w:pPr>
        <w:spacing w:after="0"/>
        <w:ind w:left="0"/>
        <w:jc w:val="left"/>
      </w:pPr>
      <w:r>
        <w:rPr>
          <w:rFonts w:ascii="Consolas"/>
          <w:b w:val="false"/>
          <w:i w:val="false"/>
          <w:color w:val="000000"/>
          <w:sz w:val="20"/>
        </w:rPr>
        <w:t xml:space="preserve">
      1. </w:t>
      </w:r>
      <w:r>
        <w:rPr>
          <w:rFonts w:ascii="Consolas"/>
          <w:b w:val="false"/>
          <w:i w:val="false"/>
          <w:color w:val="000000"/>
          <w:sz w:val="20"/>
        </w:rPr>
        <w:t>Персоналды басқару қызметі</w:t>
      </w:r>
      <w:r>
        <w:rPr>
          <w:rFonts w:ascii="Consolas"/>
          <w:b w:val="false"/>
          <w:i w:val="false"/>
          <w:color w:val="000000"/>
          <w:sz w:val="20"/>
        </w:rPr>
        <w:t xml:space="preserve"> (кадр қызметі) өз құзыреті шегінде:</w:t>
      </w:r>
    </w:p>
    <w:bookmarkEnd w:id="70"/>
    <w:p>
      <w:pPr>
        <w:spacing w:after="0"/>
        <w:ind w:left="0"/>
        <w:jc w:val="left"/>
      </w:pPr>
      <w:r>
        <w:rPr>
          <w:rFonts w:ascii="Consolas"/>
          <w:b w:val="false"/>
          <w:i w:val="false"/>
          <w:color w:val="000000"/>
          <w:sz w:val="20"/>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p>
      <w:pPr>
        <w:spacing w:after="0"/>
        <w:ind w:left="0"/>
        <w:jc w:val="left"/>
      </w:pPr>
      <w:r>
        <w:rPr>
          <w:rFonts w:ascii="Consolas"/>
          <w:b w:val="false"/>
          <w:i w:val="false"/>
          <w:color w:val="000000"/>
          <w:sz w:val="20"/>
        </w:rPr>
        <w:t>
      2) тәртіптік, конкурстық және кадр мәселелері жөніндегі өзге де комиссиялардың қызметін ұйымдастырады;</w:t>
      </w:r>
    </w:p>
    <w:p>
      <w:pPr>
        <w:spacing w:after="0"/>
        <w:ind w:left="0"/>
        <w:jc w:val="left"/>
      </w:pPr>
      <w:r>
        <w:rPr>
          <w:rFonts w:ascii="Consolas"/>
          <w:b w:val="false"/>
          <w:i w:val="false"/>
          <w:color w:val="000000"/>
          <w:sz w:val="20"/>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p>
      <w:pPr>
        <w:spacing w:after="0"/>
        <w:ind w:left="0"/>
        <w:jc w:val="left"/>
      </w:pPr>
      <w:r>
        <w:rPr>
          <w:rFonts w:ascii="Consolas"/>
          <w:b w:val="false"/>
          <w:i w:val="false"/>
          <w:color w:val="000000"/>
          <w:sz w:val="20"/>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p>
      <w:pPr>
        <w:spacing w:after="0"/>
        <w:ind w:left="0"/>
        <w:jc w:val="left"/>
      </w:pPr>
      <w:r>
        <w:rPr>
          <w:rFonts w:ascii="Consolas"/>
          <w:b w:val="false"/>
          <w:i w:val="false"/>
          <w:color w:val="000000"/>
          <w:sz w:val="20"/>
        </w:rPr>
        <w:t>
      5) мемлекеттік қызметте болуға байланысты шектеулердің сақталуын қамтамасыз етеді;</w:t>
      </w:r>
    </w:p>
    <w:p>
      <w:pPr>
        <w:spacing w:after="0"/>
        <w:ind w:left="0"/>
        <w:jc w:val="left"/>
      </w:pPr>
      <w:r>
        <w:rPr>
          <w:rFonts w:ascii="Consolas"/>
          <w:b w:val="false"/>
          <w:i w:val="false"/>
          <w:color w:val="000000"/>
          <w:sz w:val="20"/>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p>
      <w:pPr>
        <w:spacing w:after="0"/>
        <w:ind w:left="0"/>
        <w:jc w:val="left"/>
      </w:pPr>
      <w:r>
        <w:rPr>
          <w:rFonts w:ascii="Consolas"/>
          <w:b w:val="false"/>
          <w:i w:val="false"/>
          <w:color w:val="000000"/>
          <w:sz w:val="20"/>
        </w:rPr>
        <w:t>
      7) Қазақстан Республикасының заңнамасында белгіленген өзге де өкілеттіктерді жүзеге асырады.</w:t>
      </w:r>
    </w:p>
    <w:bookmarkStart w:name="z234" w:id="71"/>
    <w:p>
      <w:pPr>
        <w:spacing w:after="0"/>
        <w:ind w:left="0"/>
        <w:jc w:val="left"/>
      </w:pPr>
      <w:r>
        <w:rPr>
          <w:rFonts w:ascii="Consolas"/>
          <w:b w:val="false"/>
          <w:i w:val="false"/>
          <w:color w:val="000000"/>
          <w:sz w:val="20"/>
        </w:rPr>
        <w:t>
      2. Персоналды басқару қызметі (кадр қызметі) мемлекеттік органның басқа құрылымдық бөлімшелерінен ұйымдық жағынан дербес болады, жауапты хатшыға немесе аппарат басшысына, ал жауапты хатшы және аппарат басшысы лауазымдары енгізілмеген мемлекеттік органдарда мемлекеттік органның басшысына тікелей бағынады.</w:t>
      </w:r>
    </w:p>
    <w:bookmarkEnd w:id="71"/>
    <w:bookmarkStart w:name="z235" w:id="72"/>
    <w:p>
      <w:pPr>
        <w:spacing w:after="0"/>
        <w:ind w:left="0"/>
        <w:jc w:val="left"/>
      </w:pPr>
      <w:r>
        <w:rPr>
          <w:rFonts w:ascii="Consolas"/>
          <w:b w:val="false"/>
          <w:i w:val="false"/>
          <w:color w:val="000000"/>
          <w:sz w:val="20"/>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72"/>
    <w:p>
      <w:pPr>
        <w:spacing w:after="0"/>
        <w:ind w:left="0"/>
        <w:jc w:val="left"/>
      </w:pPr>
      <w:r>
        <w:rPr>
          <w:rFonts w:ascii="Consolas"/>
          <w:b w:val="false"/>
          <w:i w:val="false"/>
          <w:color w:val="000000"/>
          <w:sz w:val="20"/>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bookmarkStart w:name="z15" w:id="73"/>
    <w:p>
      <w:pPr>
        <w:spacing w:after="0"/>
        <w:ind w:left="0"/>
        <w:jc w:val="left"/>
      </w:pPr>
      <w:r>
        <w:rPr>
          <w:rFonts w:ascii="Consolas"/>
          <w:b/>
          <w:i w:val="false"/>
          <w:color w:val="000000"/>
        </w:rPr>
        <w:t xml:space="preserve"> 7-бап. Мемлекеттiк қызметшiлердің мемлекеттік лауазымдарын сыныптау</w:t>
      </w:r>
    </w:p>
    <w:bookmarkEnd w:id="73"/>
    <w:bookmarkStart w:name="z16" w:id="74"/>
    <w:p>
      <w:pPr>
        <w:spacing w:after="0"/>
        <w:ind w:left="0"/>
        <w:jc w:val="left"/>
      </w:pPr>
      <w:r>
        <w:rPr>
          <w:rFonts w:ascii="Consolas"/>
          <w:b w:val="false"/>
          <w:i w:val="false"/>
          <w:color w:val="000000"/>
          <w:sz w:val="20"/>
        </w:rPr>
        <w:t xml:space="preserve">
      1. Мемлекеттік қызметшілердің мемлекеттік лауазымдары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74"/>
    <w:bookmarkStart w:name="z236" w:id="75"/>
    <w:p>
      <w:pPr>
        <w:spacing w:after="0"/>
        <w:ind w:left="0"/>
        <w:jc w:val="left"/>
      </w:pPr>
      <w:r>
        <w:rPr>
          <w:rFonts w:ascii="Consolas"/>
          <w:b w:val="false"/>
          <w:i w:val="false"/>
          <w:color w:val="000000"/>
          <w:sz w:val="20"/>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75"/>
    <w:bookmarkStart w:name="z237" w:id="76"/>
    <w:p>
      <w:pPr>
        <w:spacing w:after="0"/>
        <w:ind w:left="0"/>
        <w:jc w:val="left"/>
      </w:pPr>
      <w:r>
        <w:rPr>
          <w:rFonts w:ascii="Consolas"/>
          <w:b w:val="false"/>
          <w:i w:val="false"/>
          <w:color w:val="000000"/>
          <w:sz w:val="20"/>
        </w:rPr>
        <w:t xml:space="preserve">
      3. Мемлекеттік саяси және әкімшілік қызметшілер лауазымдарының тізілімін уәкілетті органның ұсынуы бойынша Қазақстан Республикасының Президенті </w:t>
      </w:r>
      <w:r>
        <w:rPr>
          <w:rFonts w:ascii="Consolas"/>
          <w:b w:val="false"/>
          <w:i w:val="false"/>
          <w:color w:val="000000"/>
          <w:sz w:val="20"/>
        </w:rPr>
        <w:t>бекітеді</w:t>
      </w:r>
      <w:r>
        <w:rPr>
          <w:rFonts w:ascii="Consolas"/>
          <w:b w:val="false"/>
          <w:i w:val="false"/>
          <w:color w:val="000000"/>
          <w:sz w:val="20"/>
        </w:rPr>
        <w:t>.</w:t>
      </w:r>
    </w:p>
    <w:bookmarkEnd w:id="76"/>
    <w:bookmarkStart w:name="z17" w:id="77"/>
    <w:p>
      <w:pPr>
        <w:spacing w:after="0"/>
        <w:ind w:left="0"/>
        <w:jc w:val="left"/>
      </w:pPr>
      <w:r>
        <w:rPr>
          <w:rFonts w:ascii="Consolas"/>
          <w:b/>
          <w:i w:val="false"/>
          <w:color w:val="000000"/>
        </w:rPr>
        <w:t xml:space="preserve"> 2-тарау. МЕМЛЕКЕТТІК ҚЫЗМЕТШІЛЕРДІҢ ҚҰҚЫҚТЫҚ ЖАҒДАЙЫ</w:t>
      </w:r>
    </w:p>
    <w:bookmarkEnd w:id="77"/>
    <w:bookmarkStart w:name="z18" w:id="78"/>
    <w:p>
      <w:pPr>
        <w:spacing w:after="0"/>
        <w:ind w:left="0"/>
        <w:jc w:val="left"/>
      </w:pPr>
      <w:r>
        <w:rPr>
          <w:rFonts w:ascii="Consolas"/>
          <w:b/>
          <w:i w:val="false"/>
          <w:color w:val="000000"/>
        </w:rPr>
        <w:t xml:space="preserve"> 8-бап. Мемлекеттік қызметшілердің мәртебесі және олардың құқықтық кепілдіктері</w:t>
      </w:r>
    </w:p>
    <w:bookmarkEnd w:id="78"/>
    <w:bookmarkStart w:name="z19" w:id="79"/>
    <w:p>
      <w:pPr>
        <w:spacing w:after="0"/>
        <w:ind w:left="0"/>
        <w:jc w:val="left"/>
      </w:pPr>
      <w:r>
        <w:rPr>
          <w:rFonts w:ascii="Consolas"/>
          <w:b w:val="false"/>
          <w:i w:val="false"/>
          <w:color w:val="000000"/>
          <w:sz w:val="20"/>
        </w:rPr>
        <w:t xml:space="preserve">
      Мемлекеттік қызметшінің мәртебесі </w:t>
      </w:r>
      <w:r>
        <w:rPr>
          <w:rFonts w:ascii="Consolas"/>
          <w:b w:val="false"/>
          <w:i w:val="false"/>
          <w:color w:val="000000"/>
          <w:sz w:val="20"/>
        </w:rPr>
        <w:t>Қазақстан</w:t>
      </w:r>
      <w:r>
        <w:rPr>
          <w:rFonts w:ascii="Consolas"/>
          <w:b w:val="false"/>
          <w:i w:val="false"/>
          <w:color w:val="000000"/>
          <w:sz w:val="20"/>
        </w:rPr>
        <w:t xml:space="preserve"> Республикасының</w:t>
      </w:r>
      <w:r>
        <w:rPr>
          <w:rFonts w:ascii="Consolas"/>
          <w:b w:val="false"/>
          <w:i w:val="false"/>
          <w:color w:val="000000"/>
          <w:sz w:val="20"/>
        </w:rPr>
        <w:t xml:space="preserve"> заңдарында</w:t>
      </w:r>
      <w:r>
        <w:rPr>
          <w:rFonts w:ascii="Consolas"/>
          <w:b w:val="false"/>
          <w:i w:val="false"/>
          <w:color w:val="000000"/>
          <w:sz w:val="20"/>
        </w:rPr>
        <w:t xml:space="preserve">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79"/>
    <w:bookmarkStart w:name="z238" w:id="80"/>
    <w:p>
      <w:pPr>
        <w:spacing w:after="0"/>
        <w:ind w:left="0"/>
        <w:jc w:val="left"/>
      </w:pPr>
      <w:r>
        <w:rPr>
          <w:rFonts w:ascii="Consolas"/>
          <w:b w:val="false"/>
          <w:i w:val="false"/>
          <w:color w:val="000000"/>
          <w:sz w:val="20"/>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80"/>
    <w:bookmarkStart w:name="z20" w:id="81"/>
    <w:p>
      <w:pPr>
        <w:spacing w:after="0"/>
        <w:ind w:left="0"/>
        <w:jc w:val="left"/>
      </w:pPr>
      <w:r>
        <w:rPr>
          <w:rFonts w:ascii="Consolas"/>
          <w:b/>
          <w:i w:val="false"/>
          <w:color w:val="000000"/>
        </w:rPr>
        <w:t xml:space="preserve"> 9-бап. Мемлекеттiк қызметшiлердiң негізгі құқықтары</w:t>
      </w:r>
    </w:p>
    <w:bookmarkEnd w:id="81"/>
    <w:bookmarkStart w:name="z21" w:id="82"/>
    <w:p>
      <w:pPr>
        <w:spacing w:after="0"/>
        <w:ind w:left="0"/>
        <w:jc w:val="left"/>
      </w:pPr>
      <w:r>
        <w:rPr>
          <w:rFonts w:ascii="Consolas"/>
          <w:b w:val="false"/>
          <w:i w:val="false"/>
          <w:color w:val="000000"/>
          <w:sz w:val="20"/>
        </w:rPr>
        <w:t>
      Мемлекеттiк қызметшiнiң:</w:t>
      </w:r>
    </w:p>
    <w:bookmarkEnd w:id="82"/>
    <w:p>
      <w:pPr>
        <w:spacing w:after="0"/>
        <w:ind w:left="0"/>
        <w:jc w:val="left"/>
      </w:pPr>
      <w:r>
        <w:rPr>
          <w:rFonts w:ascii="Consolas"/>
          <w:b w:val="false"/>
          <w:i w:val="false"/>
          <w:color w:val="000000"/>
          <w:sz w:val="20"/>
        </w:rPr>
        <w:t xml:space="preserve">
      1) Қазақстан Республикасының азаматтарына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және заңдарында кепiлдiк берiлетiн құқықтар мен бостандықтарды пайдалануға;</w:t>
      </w:r>
    </w:p>
    <w:p>
      <w:pPr>
        <w:spacing w:after="0"/>
        <w:ind w:left="0"/>
        <w:jc w:val="left"/>
      </w:pPr>
      <w:r>
        <w:rPr>
          <w:rFonts w:ascii="Consolas"/>
          <w:b w:val="false"/>
          <w:i w:val="false"/>
          <w:color w:val="000000"/>
          <w:sz w:val="20"/>
        </w:rPr>
        <w:t>
      2) өзіне мәлім болған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назарына жеткізген жағдайда Қазақстан Республикасының заңнамасына сәйкес құқықтық және өзге де қорғалуға;</w:t>
      </w:r>
    </w:p>
    <w:p>
      <w:pPr>
        <w:spacing w:after="0"/>
        <w:ind w:left="0"/>
        <w:jc w:val="left"/>
      </w:pPr>
      <w:r>
        <w:rPr>
          <w:rFonts w:ascii="Consolas"/>
          <w:b w:val="false"/>
          <w:i w:val="false"/>
          <w:color w:val="000000"/>
          <w:sz w:val="20"/>
        </w:rPr>
        <w:t>
      3) еңбегiнiң қорғалуына, денсаулығының сақталуына, қауіпсіз және тиімді жұмыс істеу үшін қажеттi еңбек жағдайларына;</w:t>
      </w:r>
    </w:p>
    <w:p>
      <w:pPr>
        <w:spacing w:after="0"/>
        <w:ind w:left="0"/>
        <w:jc w:val="left"/>
      </w:pPr>
      <w:r>
        <w:rPr>
          <w:rFonts w:ascii="Consolas"/>
          <w:b w:val="false"/>
          <w:i w:val="false"/>
          <w:color w:val="000000"/>
          <w:sz w:val="20"/>
        </w:rPr>
        <w:t>
      4) әлеуметтік және құқықтық қорғалуға;</w:t>
      </w:r>
    </w:p>
    <w:p>
      <w:pPr>
        <w:spacing w:after="0"/>
        <w:ind w:left="0"/>
        <w:jc w:val="left"/>
      </w:pPr>
      <w:r>
        <w:rPr>
          <w:rFonts w:ascii="Consolas"/>
          <w:b w:val="false"/>
          <w:i w:val="false"/>
          <w:color w:val="000000"/>
          <w:sz w:val="20"/>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p>
      <w:pPr>
        <w:spacing w:after="0"/>
        <w:ind w:left="0"/>
        <w:jc w:val="left"/>
      </w:pPr>
      <w:r>
        <w:rPr>
          <w:rFonts w:ascii="Consolas"/>
          <w:b w:val="false"/>
          <w:i w:val="false"/>
          <w:color w:val="000000"/>
          <w:sz w:val="20"/>
        </w:rPr>
        <w:t>
      6) лауазымдық өкілеттіктерін атқару үшiн ұйымдарға белгiленген тәртiппен баруға;</w:t>
      </w:r>
    </w:p>
    <w:p>
      <w:pPr>
        <w:spacing w:after="0"/>
        <w:ind w:left="0"/>
        <w:jc w:val="left"/>
      </w:pPr>
      <w:r>
        <w:rPr>
          <w:rFonts w:ascii="Consolas"/>
          <w:b w:val="false"/>
          <w:i w:val="false"/>
          <w:color w:val="000000"/>
          <w:sz w:val="20"/>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p>
      <w:pPr>
        <w:spacing w:after="0"/>
        <w:ind w:left="0"/>
        <w:jc w:val="left"/>
      </w:pPr>
      <w:r>
        <w:rPr>
          <w:rFonts w:ascii="Consolas"/>
          <w:b w:val="false"/>
          <w:i w:val="false"/>
          <w:color w:val="000000"/>
          <w:sz w:val="20"/>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p>
      <w:pPr>
        <w:spacing w:after="0"/>
        <w:ind w:left="0"/>
        <w:jc w:val="left"/>
      </w:pPr>
      <w:r>
        <w:rPr>
          <w:rFonts w:ascii="Consolas"/>
          <w:b w:val="false"/>
          <w:i w:val="false"/>
          <w:color w:val="000000"/>
          <w:sz w:val="20"/>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p>
      <w:pPr>
        <w:spacing w:after="0"/>
        <w:ind w:left="0"/>
        <w:jc w:val="left"/>
      </w:pPr>
      <w:r>
        <w:rPr>
          <w:rFonts w:ascii="Consolas"/>
          <w:b w:val="false"/>
          <w:i w:val="false"/>
          <w:color w:val="000000"/>
          <w:sz w:val="20"/>
        </w:rPr>
        <w:t>
      10) тиiстi бюджет қаражаты және Қазақстан Республикасы Ұлттық Банкінің қаражаты есебiнен даярлануға, қайта даярлануға және бiлiктiлiгiн арттыруға;</w:t>
      </w:r>
    </w:p>
    <w:p>
      <w:pPr>
        <w:spacing w:after="0"/>
        <w:ind w:left="0"/>
        <w:jc w:val="left"/>
      </w:pPr>
      <w:r>
        <w:rPr>
          <w:rFonts w:ascii="Consolas"/>
          <w:b w:val="false"/>
          <w:i w:val="false"/>
          <w:color w:val="000000"/>
          <w:sz w:val="20"/>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p>
      <w:pPr>
        <w:spacing w:after="0"/>
        <w:ind w:left="0"/>
        <w:jc w:val="left"/>
      </w:pPr>
      <w:r>
        <w:rPr>
          <w:rFonts w:ascii="Consolas"/>
          <w:b w:val="false"/>
          <w:i w:val="false"/>
          <w:color w:val="000000"/>
          <w:sz w:val="20"/>
        </w:rPr>
        <w:t>
      12) өзiнiң мемлекеттiк қызмет өткеруiне қатысты материалдармен кедергiсiз танысуға, қажет болған жағдайларда жеке түсiнiктемелер беруге;</w:t>
      </w:r>
    </w:p>
    <w:p>
      <w:pPr>
        <w:spacing w:after="0"/>
        <w:ind w:left="0"/>
        <w:jc w:val="left"/>
      </w:pPr>
      <w:r>
        <w:rPr>
          <w:rFonts w:ascii="Consolas"/>
          <w:b w:val="false"/>
          <w:i w:val="false"/>
          <w:color w:val="000000"/>
          <w:sz w:val="20"/>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p>
      <w:pPr>
        <w:spacing w:after="0"/>
        <w:ind w:left="0"/>
        <w:jc w:val="left"/>
      </w:pPr>
      <w:r>
        <w:rPr>
          <w:rFonts w:ascii="Consolas"/>
          <w:b w:val="false"/>
          <w:i w:val="false"/>
          <w:color w:val="000000"/>
          <w:sz w:val="20"/>
        </w:rPr>
        <w:t>
      14) мемлекеттік қызметшiнiң пiкiрiнше негiзсiз айып тағылған жағдайда қызметтiк тергеп-тексеруді талап етуге;</w:t>
      </w:r>
    </w:p>
    <w:p>
      <w:pPr>
        <w:spacing w:after="0"/>
        <w:ind w:left="0"/>
        <w:jc w:val="left"/>
      </w:pPr>
      <w:r>
        <w:rPr>
          <w:rFonts w:ascii="Consolas"/>
          <w:b w:val="false"/>
          <w:i w:val="false"/>
          <w:color w:val="000000"/>
          <w:sz w:val="20"/>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p>
      <w:pPr>
        <w:spacing w:after="0"/>
        <w:ind w:left="0"/>
        <w:jc w:val="left"/>
      </w:pPr>
      <w:r>
        <w:rPr>
          <w:rFonts w:ascii="Consolas"/>
          <w:b w:val="false"/>
          <w:i w:val="false"/>
          <w:color w:val="000000"/>
          <w:sz w:val="20"/>
        </w:rPr>
        <w:t>
      16) зейнетақымен және әлеуметтiк қамсыздандырылуға;</w:t>
      </w:r>
    </w:p>
    <w:p>
      <w:pPr>
        <w:spacing w:after="0"/>
        <w:ind w:left="0"/>
        <w:jc w:val="left"/>
      </w:pPr>
      <w:r>
        <w:rPr>
          <w:rFonts w:ascii="Consolas"/>
          <w:b w:val="false"/>
          <w:i w:val="false"/>
          <w:color w:val="000000"/>
          <w:sz w:val="20"/>
        </w:rPr>
        <w:t>
      17) лауазымдық өкілеттіктерін атқару үшін қажетті ақпарат пен материалдарды белгіленген тәртіппен алуға;</w:t>
      </w:r>
    </w:p>
    <w:p>
      <w:pPr>
        <w:spacing w:after="0"/>
        <w:ind w:left="0"/>
        <w:jc w:val="left"/>
      </w:pPr>
      <w:r>
        <w:rPr>
          <w:rFonts w:ascii="Consolas"/>
          <w:b w:val="false"/>
          <w:i w:val="false"/>
          <w:color w:val="000000"/>
          <w:sz w:val="20"/>
        </w:rPr>
        <w:t>
      18) жоғары тұрған мемлекеттiк органдар мен лауазымды адамдарға мемлекеттiк қызметтi жетiлдiру жөнiнде ұсыныстар енгізуге құқығы бар.</w:t>
      </w:r>
    </w:p>
    <w:p>
      <w:pPr>
        <w:spacing w:after="0"/>
        <w:ind w:left="0"/>
        <w:jc w:val="left"/>
      </w:pPr>
      <w:r>
        <w:rPr>
          <w:rFonts w:ascii="Consolas"/>
          <w:b w:val="false"/>
          <w:i w:val="false"/>
          <w:color w:val="000000"/>
          <w:sz w:val="20"/>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bookmarkStart w:name="z22" w:id="83"/>
    <w:p>
      <w:pPr>
        <w:spacing w:after="0"/>
        <w:ind w:left="0"/>
        <w:jc w:val="left"/>
      </w:pPr>
      <w:r>
        <w:rPr>
          <w:rFonts w:ascii="Consolas"/>
          <w:b/>
          <w:i w:val="false"/>
          <w:color w:val="000000"/>
        </w:rPr>
        <w:t xml:space="preserve"> 10-бап. Мемлекеттiк қызметшiлердiң негiзгi мiндеттерi</w:t>
      </w:r>
    </w:p>
    <w:bookmarkEnd w:id="83"/>
    <w:bookmarkStart w:name="z23" w:id="84"/>
    <w:p>
      <w:pPr>
        <w:spacing w:after="0"/>
        <w:ind w:left="0"/>
        <w:jc w:val="left"/>
      </w:pPr>
      <w:r>
        <w:rPr>
          <w:rFonts w:ascii="Consolas"/>
          <w:b w:val="false"/>
          <w:i w:val="false"/>
          <w:color w:val="000000"/>
          <w:sz w:val="20"/>
        </w:rPr>
        <w:t>
      Мемлекеттiк қызметшiлер:</w:t>
      </w:r>
    </w:p>
    <w:bookmarkEnd w:id="84"/>
    <w:p>
      <w:pPr>
        <w:spacing w:after="0"/>
        <w:ind w:left="0"/>
        <w:jc w:val="left"/>
      </w:pPr>
      <w:r>
        <w:rPr>
          <w:rFonts w:ascii="Consolas"/>
          <w:b w:val="false"/>
          <w:i w:val="false"/>
          <w:color w:val="000000"/>
          <w:sz w:val="20"/>
        </w:rPr>
        <w:t xml:space="preserve">
      1) Қазақстан Республикасының </w:t>
      </w:r>
      <w:r>
        <w:rPr>
          <w:rFonts w:ascii="Consolas"/>
          <w:b w:val="false"/>
          <w:i w:val="false"/>
          <w:color w:val="000000"/>
          <w:sz w:val="20"/>
        </w:rPr>
        <w:t>Конституциясын</w:t>
      </w:r>
      <w:r>
        <w:rPr>
          <w:rFonts w:ascii="Consolas"/>
          <w:b w:val="false"/>
          <w:i w:val="false"/>
          <w:color w:val="000000"/>
          <w:sz w:val="20"/>
        </w:rPr>
        <w:t xml:space="preserve"> және заңнамасын сақтауға;</w:t>
      </w:r>
    </w:p>
    <w:p>
      <w:pPr>
        <w:spacing w:after="0"/>
        <w:ind w:left="0"/>
        <w:jc w:val="left"/>
      </w:pPr>
      <w:r>
        <w:rPr>
          <w:rFonts w:ascii="Consolas"/>
          <w:b w:val="false"/>
          <w:i w:val="false"/>
          <w:color w:val="000000"/>
          <w:sz w:val="20"/>
        </w:rPr>
        <w:t xml:space="preserve">
      2) Қазақстан Республикасының Президентi </w:t>
      </w:r>
      <w:r>
        <w:rPr>
          <w:rFonts w:ascii="Consolas"/>
          <w:b w:val="false"/>
          <w:i w:val="false"/>
          <w:color w:val="000000"/>
          <w:sz w:val="20"/>
        </w:rPr>
        <w:t>бекiткен</w:t>
      </w:r>
      <w:r>
        <w:rPr>
          <w:rFonts w:ascii="Consolas"/>
          <w:b w:val="false"/>
          <w:i w:val="false"/>
          <w:color w:val="000000"/>
          <w:sz w:val="20"/>
        </w:rPr>
        <w:t xml:space="preserve"> тәртiппен мемлекеттiк қызметшiнiң антын қабылдауға;</w:t>
      </w:r>
    </w:p>
    <w:p>
      <w:pPr>
        <w:spacing w:after="0"/>
        <w:ind w:left="0"/>
        <w:jc w:val="left"/>
      </w:pPr>
      <w:r>
        <w:rPr>
          <w:rFonts w:ascii="Consolas"/>
          <w:b w:val="false"/>
          <w:i w:val="false"/>
          <w:color w:val="000000"/>
          <w:sz w:val="20"/>
        </w:rPr>
        <w:t xml:space="preserve">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белгiленген тәртiппен және мерзiмдерде қарауға және олар бойынша қажеттi шаралар қабылдауға;</w:t>
      </w:r>
    </w:p>
    <w:p>
      <w:pPr>
        <w:spacing w:after="0"/>
        <w:ind w:left="0"/>
        <w:jc w:val="left"/>
      </w:pPr>
      <w:r>
        <w:rPr>
          <w:rFonts w:ascii="Consolas"/>
          <w:b w:val="false"/>
          <w:i w:val="false"/>
          <w:color w:val="000000"/>
          <w:sz w:val="20"/>
        </w:rPr>
        <w:t>
      4) функцияларын өздерінің лауазымдық өкілеттіктеріне сәйкес жүзеге асыруға;</w:t>
      </w:r>
    </w:p>
    <w:p>
      <w:pPr>
        <w:spacing w:after="0"/>
        <w:ind w:left="0"/>
        <w:jc w:val="left"/>
      </w:pPr>
      <w:r>
        <w:rPr>
          <w:rFonts w:ascii="Consolas"/>
          <w:b w:val="false"/>
          <w:i w:val="false"/>
          <w:color w:val="000000"/>
          <w:sz w:val="20"/>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p>
      <w:pPr>
        <w:spacing w:after="0"/>
        <w:ind w:left="0"/>
        <w:jc w:val="left"/>
      </w:pPr>
      <w:r>
        <w:rPr>
          <w:rFonts w:ascii="Consolas"/>
          <w:b w:val="false"/>
          <w:i w:val="false"/>
          <w:color w:val="000000"/>
          <w:sz w:val="20"/>
        </w:rPr>
        <w:t>
      6) қызметтік тәртiпті сақтауға;</w:t>
      </w:r>
    </w:p>
    <w:p>
      <w:pPr>
        <w:spacing w:after="0"/>
        <w:ind w:left="0"/>
        <w:jc w:val="left"/>
      </w:pPr>
      <w:r>
        <w:rPr>
          <w:rFonts w:ascii="Consolas"/>
          <w:b w:val="false"/>
          <w:i w:val="false"/>
          <w:color w:val="000000"/>
          <w:sz w:val="20"/>
        </w:rPr>
        <w:t xml:space="preserve">
      7)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шектеулердi сақтауға;</w:t>
      </w:r>
    </w:p>
    <w:p>
      <w:pPr>
        <w:spacing w:after="0"/>
        <w:ind w:left="0"/>
        <w:jc w:val="left"/>
      </w:pPr>
      <w:r>
        <w:rPr>
          <w:rFonts w:ascii="Consolas"/>
          <w:b w:val="false"/>
          <w:i w:val="false"/>
          <w:color w:val="000000"/>
          <w:sz w:val="20"/>
        </w:rPr>
        <w:t xml:space="preserve">
      8) </w:t>
      </w:r>
      <w:r>
        <w:rPr>
          <w:rFonts w:ascii="Consolas"/>
          <w:b w:val="false"/>
          <w:i w:val="false"/>
          <w:color w:val="000000"/>
          <w:sz w:val="20"/>
        </w:rPr>
        <w:t>қызметтік әдепті</w:t>
      </w:r>
      <w:r>
        <w:rPr>
          <w:rFonts w:ascii="Consolas"/>
          <w:b w:val="false"/>
          <w:i w:val="false"/>
          <w:color w:val="000000"/>
          <w:sz w:val="20"/>
        </w:rPr>
        <w:t xml:space="preserve"> сақтауға;</w:t>
      </w:r>
    </w:p>
    <w:p>
      <w:pPr>
        <w:spacing w:after="0"/>
        <w:ind w:left="0"/>
        <w:jc w:val="left"/>
      </w:pPr>
      <w:r>
        <w:rPr>
          <w:rFonts w:ascii="Consolas"/>
          <w:b w:val="false"/>
          <w:i w:val="false"/>
          <w:color w:val="000000"/>
          <w:sz w:val="20"/>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p>
      <w:pPr>
        <w:spacing w:after="0"/>
        <w:ind w:left="0"/>
        <w:jc w:val="left"/>
      </w:pPr>
      <w:r>
        <w:rPr>
          <w:rFonts w:ascii="Consolas"/>
          <w:b w:val="false"/>
          <w:i w:val="false"/>
          <w:color w:val="000000"/>
          <w:sz w:val="20"/>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p>
      <w:pPr>
        <w:spacing w:after="0"/>
        <w:ind w:left="0"/>
        <w:jc w:val="left"/>
      </w:pPr>
      <w:r>
        <w:rPr>
          <w:rFonts w:ascii="Consolas"/>
          <w:b w:val="false"/>
          <w:i w:val="false"/>
          <w:color w:val="000000"/>
          <w:sz w:val="20"/>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p>
      <w:pPr>
        <w:spacing w:after="0"/>
        <w:ind w:left="0"/>
        <w:jc w:val="left"/>
      </w:pPr>
      <w:r>
        <w:rPr>
          <w:rFonts w:ascii="Consolas"/>
          <w:b w:val="false"/>
          <w:i w:val="false"/>
          <w:color w:val="000000"/>
          <w:sz w:val="20"/>
        </w:rPr>
        <w:t>
      12) мемлекеттiк меншiктiң сақталуын қамтамасыз етуге, өзіне сеніп тапсырылған мемлекеттiк меншiктi қызметтiк мақсаттарда ғана пайдалануға;</w:t>
      </w:r>
    </w:p>
    <w:p>
      <w:pPr>
        <w:spacing w:after="0"/>
        <w:ind w:left="0"/>
        <w:jc w:val="left"/>
      </w:pPr>
      <w:r>
        <w:rPr>
          <w:rFonts w:ascii="Consolas"/>
          <w:b w:val="false"/>
          <w:i w:val="false"/>
          <w:color w:val="000000"/>
          <w:sz w:val="20"/>
        </w:rPr>
        <w:t>
      13) өздеріне мәлім болған сыбайлас жемқорлық құқық бұзушылық жағдайлары туралы өздері жұмыс істейтін мемлекеттік орган басшылығының және (немесе) құқық қорғау органдарының назарына дереу жеткізуге;</w:t>
      </w:r>
    </w:p>
    <w:p>
      <w:pPr>
        <w:spacing w:after="0"/>
        <w:ind w:left="0"/>
        <w:jc w:val="left"/>
      </w:pPr>
      <w:r>
        <w:rPr>
          <w:rFonts w:ascii="Consolas"/>
          <w:b w:val="false"/>
          <w:i w:val="false"/>
          <w:color w:val="000000"/>
          <w:sz w:val="20"/>
        </w:rPr>
        <w:t>
      14) лауазымдық міндеттерін тиiмдi атқару үшiн өзiнiң кәсiби деңгейi мен біліктiлiгiн арттыруға;</w:t>
      </w:r>
    </w:p>
    <w:p>
      <w:pPr>
        <w:spacing w:after="0"/>
        <w:ind w:left="0"/>
        <w:jc w:val="left"/>
      </w:pPr>
      <w:r>
        <w:rPr>
          <w:rFonts w:ascii="Consolas"/>
          <w:b w:val="false"/>
          <w:i w:val="false"/>
          <w:color w:val="000000"/>
          <w:sz w:val="20"/>
        </w:rPr>
        <w:t xml:space="preserve">
      15)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уәкiлеттi органның ұсынуы бойынша Қазақстан Республикасының Президентi </w:t>
      </w:r>
      <w:r>
        <w:rPr>
          <w:rFonts w:ascii="Consolas"/>
          <w:b w:val="false"/>
          <w:i w:val="false"/>
          <w:color w:val="000000"/>
          <w:sz w:val="20"/>
        </w:rPr>
        <w:t>айқындаған</w:t>
      </w:r>
      <w:r>
        <w:rPr>
          <w:rFonts w:ascii="Consolas"/>
          <w:b w:val="false"/>
          <w:i w:val="false"/>
          <w:color w:val="000000"/>
          <w:sz w:val="20"/>
        </w:rPr>
        <w:t xml:space="preserve"> тәртіппен және мерзімдерде мемлекеттік қызметте жұмыспен өтеуге мiндеттi. Осы міндеттемені орындамау мемлекеттік қызметшінің мемлекетке өзін оқытуға бөлінген бюджет қаражатын және оқумен байланысты шығындарды орындалмаған міндеттемелерге бара-бар өтеуіне әкеп соғады;</w:t>
      </w:r>
    </w:p>
    <w:p>
      <w:pPr>
        <w:spacing w:after="0"/>
        <w:ind w:left="0"/>
        <w:jc w:val="left"/>
      </w:pPr>
      <w:r>
        <w:rPr>
          <w:rFonts w:ascii="Consolas"/>
          <w:b w:val="false"/>
          <w:i w:val="false"/>
          <w:color w:val="000000"/>
          <w:sz w:val="20"/>
        </w:rPr>
        <w:t xml:space="preserve">
      16)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мемлекеттік органның ақпараттық ресурстарымен жұмыс процесінде ақпараттық қауіпсіздікті қамтамасыз етуге міндетті.</w:t>
      </w:r>
    </w:p>
    <w:p>
      <w:pPr>
        <w:spacing w:after="0"/>
        <w:ind w:left="0"/>
        <w:jc w:val="left"/>
      </w:pPr>
      <w:r>
        <w:rPr>
          <w:rFonts w:ascii="Consolas"/>
          <w:b w:val="false"/>
          <w:i w:val="false"/>
          <w:color w:val="000000"/>
          <w:sz w:val="20"/>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bookmarkStart w:name="z24" w:id="85"/>
    <w:p>
      <w:pPr>
        <w:spacing w:after="0"/>
        <w:ind w:left="0"/>
        <w:jc w:val="left"/>
      </w:pPr>
      <w:r>
        <w:rPr>
          <w:rFonts w:ascii="Consolas"/>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85"/>
    <w:bookmarkStart w:name="z25" w:id="86"/>
    <w:p>
      <w:pPr>
        <w:spacing w:after="0"/>
        <w:ind w:left="0"/>
        <w:jc w:val="left"/>
      </w:pPr>
      <w:r>
        <w:rPr>
          <w:rFonts w:ascii="Consolas"/>
          <w:b w:val="false"/>
          <w:i w:val="false"/>
          <w:color w:val="000000"/>
          <w:sz w:val="20"/>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86"/>
    <w:bookmarkStart w:name="z239" w:id="87"/>
    <w:p>
      <w:pPr>
        <w:spacing w:after="0"/>
        <w:ind w:left="0"/>
        <w:jc w:val="left"/>
      </w:pPr>
      <w:r>
        <w:rPr>
          <w:rFonts w:ascii="Consolas"/>
          <w:b w:val="false"/>
          <w:i w:val="false"/>
          <w:color w:val="000000"/>
          <w:sz w:val="20"/>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87"/>
    <w:p>
      <w:pPr>
        <w:spacing w:after="0"/>
        <w:ind w:left="0"/>
        <w:jc w:val="left"/>
      </w:pPr>
      <w:r>
        <w:rPr>
          <w:rFonts w:ascii="Consolas"/>
          <w:b w:val="false"/>
          <w:i w:val="false"/>
          <w:color w:val="000000"/>
          <w:sz w:val="20"/>
        </w:rPr>
        <w:t>
      1) мемлекеттік органның мақсаттарын, тиісті аумақты дамыту мақсаттарын айқындау;</w:t>
      </w:r>
    </w:p>
    <w:p>
      <w:pPr>
        <w:spacing w:after="0"/>
        <w:ind w:left="0"/>
        <w:jc w:val="left"/>
      </w:pPr>
      <w:r>
        <w:rPr>
          <w:rFonts w:ascii="Consolas"/>
          <w:b w:val="false"/>
          <w:i w:val="false"/>
          <w:color w:val="000000"/>
          <w:sz w:val="20"/>
        </w:rPr>
        <w:t>
      2) мемлекеттік саясатты тұжырымдауға, айқындауға және іске асыруға ықпал ететін шешімдерді қабылдау;</w:t>
      </w:r>
    </w:p>
    <w:p>
      <w:pPr>
        <w:spacing w:after="0"/>
        <w:ind w:left="0"/>
        <w:jc w:val="left"/>
      </w:pPr>
      <w:r>
        <w:rPr>
          <w:rFonts w:ascii="Consolas"/>
          <w:b w:val="false"/>
          <w:i w:val="false"/>
          <w:color w:val="000000"/>
          <w:sz w:val="20"/>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p>
      <w:pPr>
        <w:spacing w:after="0"/>
        <w:ind w:left="0"/>
        <w:jc w:val="left"/>
      </w:pPr>
      <w:r>
        <w:rPr>
          <w:rFonts w:ascii="Consolas"/>
          <w:b w:val="false"/>
          <w:i w:val="false"/>
          <w:color w:val="000000"/>
          <w:sz w:val="20"/>
        </w:rPr>
        <w:t>
      4) Қазақстан Республикасының Парламентінде және басқа да мемлекеттік органдар мен ұйымдарда мемлекеттік орган атынан өкілдік ету;</w:t>
      </w:r>
    </w:p>
    <w:p>
      <w:pPr>
        <w:spacing w:after="0"/>
        <w:ind w:left="0"/>
        <w:jc w:val="left"/>
      </w:pPr>
      <w:r>
        <w:rPr>
          <w:rFonts w:ascii="Consolas"/>
          <w:b w:val="false"/>
          <w:i w:val="false"/>
          <w:color w:val="000000"/>
          <w:sz w:val="20"/>
        </w:rPr>
        <w:t>
      5) мемлекеттік, үкіметтік бағдарламалардың және өзге де жобалардың орындалу барысын реттеу және бағалау;</w:t>
      </w:r>
    </w:p>
    <w:p>
      <w:pPr>
        <w:spacing w:after="0"/>
        <w:ind w:left="0"/>
        <w:jc w:val="left"/>
      </w:pPr>
      <w:r>
        <w:rPr>
          <w:rFonts w:ascii="Consolas"/>
          <w:b w:val="false"/>
          <w:i w:val="false"/>
          <w:color w:val="000000"/>
          <w:sz w:val="20"/>
        </w:rPr>
        <w:t xml:space="preserve">
      6)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заңдарында және Қазақстан Республикасы Президентінің актілерінде көзделген өзге де функциялар.</w:t>
      </w:r>
    </w:p>
    <w:bookmarkStart w:name="z26" w:id="88"/>
    <w:p>
      <w:pPr>
        <w:spacing w:after="0"/>
        <w:ind w:left="0"/>
        <w:jc w:val="left"/>
      </w:pPr>
      <w:r>
        <w:rPr>
          <w:rFonts w:ascii="Consolas"/>
          <w:b/>
          <w:i w:val="false"/>
          <w:color w:val="000000"/>
        </w:rPr>
        <w:t xml:space="preserve"> 12-бап. Орталық мемлекеттік органдардың жауапты хатшыларының, аппарат басшыларының және облыс, республикалық маңызы бар қалалар және астана әкімдері аппараттары басшыларының өкілеттіктері</w:t>
      </w:r>
    </w:p>
    <w:bookmarkEnd w:id="88"/>
    <w:bookmarkStart w:name="z27" w:id="89"/>
    <w:p>
      <w:pPr>
        <w:spacing w:after="0"/>
        <w:ind w:left="0"/>
        <w:jc w:val="left"/>
      </w:pPr>
      <w:r>
        <w:rPr>
          <w:rFonts w:ascii="Consolas"/>
          <w:b w:val="false"/>
          <w:i w:val="false"/>
          <w:color w:val="000000"/>
          <w:sz w:val="20"/>
        </w:rPr>
        <w:t xml:space="preserve">
      1. Министрліктердің және Үкімет құрамына кірмейтін орталық атқарушы органдардың жауапты хатшыларының мәртебесі мен өкілеттіктерін Қазақстан Республикасының Президенті </w:t>
      </w:r>
      <w:r>
        <w:rPr>
          <w:rFonts w:ascii="Consolas"/>
          <w:b w:val="false"/>
          <w:i w:val="false"/>
          <w:color w:val="000000"/>
          <w:sz w:val="20"/>
        </w:rPr>
        <w:t>белгілейді</w:t>
      </w:r>
      <w:r>
        <w:rPr>
          <w:rFonts w:ascii="Consolas"/>
          <w:b w:val="false"/>
          <w:i w:val="false"/>
          <w:color w:val="000000"/>
          <w:sz w:val="20"/>
        </w:rPr>
        <w:t>.</w:t>
      </w:r>
    </w:p>
    <w:bookmarkEnd w:id="89"/>
    <w:bookmarkStart w:name="z240" w:id="90"/>
    <w:p>
      <w:pPr>
        <w:spacing w:after="0"/>
        <w:ind w:left="0"/>
        <w:jc w:val="left"/>
      </w:pPr>
      <w:r>
        <w:rPr>
          <w:rFonts w:ascii="Consolas"/>
          <w:b w:val="false"/>
          <w:i w:val="false"/>
          <w:color w:val="000000"/>
          <w:sz w:val="20"/>
        </w:rPr>
        <w:t>
      2. Орталық мемлекеттік органдардың аппарат басшыларының өкілеттіктеріне:</w:t>
      </w:r>
    </w:p>
    <w:bookmarkEnd w:id="90"/>
    <w:p>
      <w:pPr>
        <w:spacing w:after="0"/>
        <w:ind w:left="0"/>
        <w:jc w:val="left"/>
      </w:pPr>
      <w:r>
        <w:rPr>
          <w:rFonts w:ascii="Consolas"/>
          <w:b w:val="false"/>
          <w:i w:val="false"/>
          <w:color w:val="000000"/>
          <w:sz w:val="20"/>
        </w:rPr>
        <w:t>
      1) мемлекеттік органға жүктелген мақсаттарды іске асыруды ұйымдастыру;</w:t>
      </w:r>
    </w:p>
    <w:p>
      <w:pPr>
        <w:spacing w:after="0"/>
        <w:ind w:left="0"/>
        <w:jc w:val="left"/>
      </w:pPr>
      <w:r>
        <w:rPr>
          <w:rFonts w:ascii="Consolas"/>
          <w:b w:val="false"/>
          <w:i w:val="false"/>
          <w:color w:val="000000"/>
          <w:sz w:val="20"/>
        </w:rPr>
        <w:t>
      2) өз құзыреті шегінде мемлекеттік органдардың құрылымдық бөлімшелерінің қызметін ұйымдастыру, үйлестіру және бақылау;</w:t>
      </w:r>
    </w:p>
    <w:p>
      <w:pPr>
        <w:spacing w:after="0"/>
        <w:ind w:left="0"/>
        <w:jc w:val="left"/>
      </w:pPr>
      <w:r>
        <w:rPr>
          <w:rFonts w:ascii="Consolas"/>
          <w:b w:val="false"/>
          <w:i w:val="false"/>
          <w:color w:val="000000"/>
          <w:sz w:val="20"/>
        </w:rPr>
        <w:t xml:space="preserve">
      3) мемлекеттік органның құрылымдық бөлімшелері туралы </w:t>
      </w:r>
      <w:r>
        <w:rPr>
          <w:rFonts w:ascii="Consolas"/>
          <w:b w:val="false"/>
          <w:i w:val="false"/>
          <w:color w:val="000000"/>
          <w:sz w:val="20"/>
        </w:rPr>
        <w:t>ережелерді</w:t>
      </w:r>
      <w:r>
        <w:rPr>
          <w:rFonts w:ascii="Consolas"/>
          <w:b w:val="false"/>
          <w:i w:val="false"/>
          <w:color w:val="000000"/>
          <w:sz w:val="20"/>
        </w:rPr>
        <w:t xml:space="preserve"> бекіту;</w:t>
      </w:r>
    </w:p>
    <w:p>
      <w:pPr>
        <w:spacing w:after="0"/>
        <w:ind w:left="0"/>
        <w:jc w:val="left"/>
      </w:pPr>
      <w:r>
        <w:rPr>
          <w:rFonts w:ascii="Consolas"/>
          <w:b w:val="false"/>
          <w:i w:val="false"/>
          <w:color w:val="000000"/>
          <w:sz w:val="20"/>
        </w:rPr>
        <w:t>
      4) егер Қазақстан Республикасының заңдарында өзгеше белгіленбесе, мемлекеттік органның "Б" корпусының мемлекеттік әкімшілік қызметшілерін мемлекеттік лауазымдарға тағайындау және мемлекеттік лауазымдардан босату;</w:t>
      </w:r>
    </w:p>
    <w:p>
      <w:pPr>
        <w:spacing w:after="0"/>
        <w:ind w:left="0"/>
        <w:jc w:val="left"/>
      </w:pPr>
      <w:r>
        <w:rPr>
          <w:rFonts w:ascii="Consolas"/>
          <w:b w:val="false"/>
          <w:i w:val="false"/>
          <w:color w:val="000000"/>
          <w:sz w:val="20"/>
        </w:rPr>
        <w:t>
      5) мемлекеттік органның тәртіптік және конкурстық комиссияларының қызметіне жалпы басшылықты жүзеге асыру;</w:t>
      </w:r>
    </w:p>
    <w:p>
      <w:pPr>
        <w:spacing w:after="0"/>
        <w:ind w:left="0"/>
        <w:jc w:val="left"/>
      </w:pPr>
      <w:r>
        <w:rPr>
          <w:rFonts w:ascii="Consolas"/>
          <w:b w:val="false"/>
          <w:i w:val="false"/>
          <w:color w:val="000000"/>
          <w:sz w:val="20"/>
        </w:rPr>
        <w:t>
      6) қызметтік тәртіптің сақталуын бақылауды жүзеге асыру;</w:t>
      </w:r>
    </w:p>
    <w:p>
      <w:pPr>
        <w:spacing w:after="0"/>
        <w:ind w:left="0"/>
        <w:jc w:val="left"/>
      </w:pPr>
      <w:r>
        <w:rPr>
          <w:rFonts w:ascii="Consolas"/>
          <w:b w:val="false"/>
          <w:i w:val="false"/>
          <w:color w:val="000000"/>
          <w:sz w:val="20"/>
        </w:rPr>
        <w:t>
      7)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оларға демалыс беру, материалдық көмек көрсету, даярлау, қайта даярлау және олардың біліктілігін арттыру, көтермелеу, үстемеақылар төлеу мәселелерін шешу;</w:t>
      </w:r>
    </w:p>
    <w:p>
      <w:pPr>
        <w:spacing w:after="0"/>
        <w:ind w:left="0"/>
        <w:jc w:val="left"/>
      </w:pPr>
      <w:r>
        <w:rPr>
          <w:rFonts w:ascii="Consolas"/>
          <w:b w:val="false"/>
          <w:i w:val="false"/>
          <w:color w:val="000000"/>
          <w:sz w:val="20"/>
        </w:rPr>
        <w:t>
      8)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p>
      <w:pPr>
        <w:spacing w:after="0"/>
        <w:ind w:left="0"/>
        <w:jc w:val="left"/>
      </w:pPr>
      <w:r>
        <w:rPr>
          <w:rFonts w:ascii="Consolas"/>
          <w:b w:val="false"/>
          <w:i w:val="false"/>
          <w:color w:val="000000"/>
          <w:sz w:val="20"/>
        </w:rPr>
        <w:t xml:space="preserve">
      9) өз құзыреті шегінде Қазақстан Республикасының сыбайлас жемқорлыққа қарсы іс-қимыл туралы </w:t>
      </w:r>
      <w:r>
        <w:rPr>
          <w:rFonts w:ascii="Consolas"/>
          <w:b w:val="false"/>
          <w:i w:val="false"/>
          <w:color w:val="000000"/>
          <w:sz w:val="20"/>
        </w:rPr>
        <w:t>заңнамасы</w:t>
      </w:r>
      <w:r>
        <w:rPr>
          <w:rFonts w:ascii="Consolas"/>
          <w:b w:val="false"/>
          <w:i w:val="false"/>
          <w:color w:val="000000"/>
          <w:sz w:val="20"/>
        </w:rPr>
        <w:t xml:space="preserve"> талаптарының орындалуын қамтамасыз ету;</w:t>
      </w:r>
    </w:p>
    <w:p>
      <w:pPr>
        <w:spacing w:after="0"/>
        <w:ind w:left="0"/>
        <w:jc w:val="left"/>
      </w:pPr>
      <w:r>
        <w:rPr>
          <w:rFonts w:ascii="Consolas"/>
          <w:b w:val="false"/>
          <w:i w:val="false"/>
          <w:color w:val="000000"/>
          <w:sz w:val="20"/>
        </w:rPr>
        <w:t>
      10) мемлекеттік органның мемлекеттік саяси қызметшілері қабылдаған шешімдердің орындалу барысын бақылау;</w:t>
      </w:r>
    </w:p>
    <w:p>
      <w:pPr>
        <w:spacing w:after="0"/>
        <w:ind w:left="0"/>
        <w:jc w:val="left"/>
      </w:pPr>
      <w:r>
        <w:rPr>
          <w:rFonts w:ascii="Consolas"/>
          <w:b w:val="false"/>
          <w:i w:val="false"/>
          <w:color w:val="000000"/>
          <w:sz w:val="20"/>
        </w:rPr>
        <w:t>
      11) Қазақстан Республикасының заңдарында және өзге де нормативтік құқықтық актілерінде жүктелген өзге өкілеттіктерді жүзеге асыру жатады.</w:t>
      </w:r>
    </w:p>
    <w:bookmarkStart w:name="z241" w:id="91"/>
    <w:p>
      <w:pPr>
        <w:spacing w:after="0"/>
        <w:ind w:left="0"/>
        <w:jc w:val="left"/>
      </w:pPr>
      <w:r>
        <w:rPr>
          <w:rFonts w:ascii="Consolas"/>
          <w:b w:val="false"/>
          <w:i w:val="false"/>
          <w:color w:val="000000"/>
          <w:sz w:val="20"/>
        </w:rPr>
        <w:t xml:space="preserve">
      3. Облыс,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w:t>
      </w:r>
      <w:r>
        <w:rPr>
          <w:rFonts w:ascii="Consolas"/>
          <w:b w:val="false"/>
          <w:i w:val="false"/>
          <w:color w:val="000000"/>
          <w:sz w:val="20"/>
        </w:rPr>
        <w:t>Заңымен</w:t>
      </w:r>
      <w:r>
        <w:rPr>
          <w:rFonts w:ascii="Consolas"/>
          <w:b w:val="false"/>
          <w:i w:val="false"/>
          <w:color w:val="000000"/>
          <w:sz w:val="20"/>
        </w:rPr>
        <w:t xml:space="preserve"> белгіленеді.</w:t>
      </w:r>
    </w:p>
    <w:bookmarkEnd w:id="91"/>
    <w:bookmarkStart w:name="z242" w:id="92"/>
    <w:p>
      <w:pPr>
        <w:spacing w:after="0"/>
        <w:ind w:left="0"/>
        <w:jc w:val="left"/>
      </w:pPr>
      <w:r>
        <w:rPr>
          <w:rFonts w:ascii="Consolas"/>
          <w:b w:val="false"/>
          <w:i w:val="false"/>
          <w:color w:val="000000"/>
          <w:sz w:val="20"/>
        </w:rPr>
        <w:t>
      4. Орталық мемлекеттік органдардың жауапты хатшыларына, аппарат басшыларына, облыс, республикалық маңызы бар қалалар және астана әкімдері аппараттарының басшыларына орталық мемлекеттік органдардың (облыстардың, республикалық маңызы бар қалалардың және астананың жергілікті атқарушы органдарының) бірінші басшыларының міндеттерін жүктеуге, сондай-ақ орталық мемлекеттік органдардың жауапты хатшыларының, аппарат басшыларының, облыс, республикалық маңызы бар қалалар және астана әкімдері аппараттары басшыларының міндеттерін орталық мемлекеттік органдардың (облыстардың, республикалық маңызы бар қалалардың және астананың жергілікті атқарушы органдарының) бірінші басшыларына және олардың орынбасарларына жүктеуге жол берілмейді.</w:t>
      </w:r>
    </w:p>
    <w:bookmarkEnd w:id="92"/>
    <w:bookmarkStart w:name="z243" w:id="93"/>
    <w:p>
      <w:pPr>
        <w:spacing w:after="0"/>
        <w:ind w:left="0"/>
        <w:jc w:val="left"/>
      </w:pPr>
      <w:r>
        <w:rPr>
          <w:rFonts w:ascii="Consolas"/>
          <w:b w:val="false"/>
          <w:i w:val="false"/>
          <w:color w:val="000000"/>
          <w:sz w:val="20"/>
        </w:rPr>
        <w:t>
      5. Құқық қорғау органдарының аппараттары басшыларының өкілеттіктерін олардың бірінші басшылары айқындайды.</w:t>
      </w:r>
    </w:p>
    <w:bookmarkEnd w:id="93"/>
    <w:bookmarkStart w:name="z244" w:id="94"/>
    <w:p>
      <w:pPr>
        <w:spacing w:after="0"/>
        <w:ind w:left="0"/>
        <w:jc w:val="left"/>
      </w:pPr>
      <w:r>
        <w:rPr>
          <w:rFonts w:ascii="Consolas"/>
          <w:b w:val="false"/>
          <w:i w:val="false"/>
          <w:color w:val="000000"/>
          <w:sz w:val="20"/>
        </w:rPr>
        <w:t>
      6. Орталық мемлекеттік органдардың жауапты хатшылары, аппарат басшылары және облыс, республикалық маңызы бар қалалар және астана әкімдері аппараттарының басшылары осы бапта көзделген лауазымдық өкілеттіктердің орындалуына дербес жауапты болады.</w:t>
      </w:r>
    </w:p>
    <w:bookmarkEnd w:id="94"/>
    <w:bookmarkStart w:name="z245" w:id="95"/>
    <w:p>
      <w:pPr>
        <w:spacing w:after="0"/>
        <w:ind w:left="0"/>
        <w:jc w:val="left"/>
      </w:pPr>
      <w:r>
        <w:rPr>
          <w:rFonts w:ascii="Consolas"/>
          <w:b w:val="false"/>
          <w:i w:val="false"/>
          <w:color w:val="000000"/>
          <w:sz w:val="20"/>
        </w:rPr>
        <w:t>
      7. Орталық мемлекеттік органдардың жауапты хатшылары мен аппарат басшылары және облыс, республикалық маңызы бар қалалар және астана әкімдері аппараттарының басшылары функциялары мен өкілеттіктерін орындамаған немесе тиісінше орындамаған жағдайда Қазақстан Республикасының орталық мемлекеттік органдарының басшылары, облыстардың, республикалық маңызы бар қалалардың және астананың әкімдері аталған адамдардың мемлекеттік лауазымды одан әрі атқаруы туралы мәселеге Қазақстан Республикасының Президенті белгілеген тәртіппен бастамашы болуға құқылы.</w:t>
      </w:r>
    </w:p>
    <w:bookmarkEnd w:id="95"/>
    <w:bookmarkStart w:name="z28" w:id="96"/>
    <w:p>
      <w:pPr>
        <w:spacing w:after="0"/>
        <w:ind w:left="0"/>
        <w:jc w:val="left"/>
      </w:pPr>
      <w:r>
        <w:rPr>
          <w:rFonts w:ascii="Consolas"/>
          <w:b/>
          <w:i w:val="false"/>
          <w:color w:val="000000"/>
        </w:rPr>
        <w:t xml:space="preserve"> 13-бап. Мемлекеттiк қызметте болуға байланысты шектеулер</w:t>
      </w:r>
    </w:p>
    <w:bookmarkEnd w:id="96"/>
    <w:bookmarkStart w:name="z29" w:id="97"/>
    <w:p>
      <w:pPr>
        <w:spacing w:after="0"/>
        <w:ind w:left="0"/>
        <w:jc w:val="left"/>
      </w:pPr>
      <w:r>
        <w:rPr>
          <w:rFonts w:ascii="Consolas"/>
          <w:b w:val="false"/>
          <w:i w:val="false"/>
          <w:color w:val="000000"/>
          <w:sz w:val="20"/>
        </w:rPr>
        <w:t>
      1. Мемлекеттiк қызметшi:</w:t>
      </w:r>
    </w:p>
    <w:bookmarkEnd w:id="97"/>
    <w:p>
      <w:pPr>
        <w:spacing w:after="0"/>
        <w:ind w:left="0"/>
        <w:jc w:val="left"/>
      </w:pPr>
      <w:r>
        <w:rPr>
          <w:rFonts w:ascii="Consolas"/>
          <w:b w:val="false"/>
          <w:i w:val="false"/>
          <w:color w:val="000000"/>
          <w:sz w:val="20"/>
        </w:rPr>
        <w:t>
      1) өкiлдi органның депутаты болуға;</w:t>
      </w:r>
    </w:p>
    <w:p>
      <w:pPr>
        <w:spacing w:after="0"/>
        <w:ind w:left="0"/>
        <w:jc w:val="left"/>
      </w:pPr>
      <w:r>
        <w:rPr>
          <w:rFonts w:ascii="Consolas"/>
          <w:b w:val="false"/>
          <w:i w:val="false"/>
          <w:color w:val="000000"/>
          <w:sz w:val="20"/>
        </w:rPr>
        <w:t>
      2) педагогтiк, ғылыми және өзге де шығармашылық қызметтi қоспағанда, басқа да ақы төленетін қызметпен айналысуға;</w:t>
      </w:r>
    </w:p>
    <w:p>
      <w:pPr>
        <w:spacing w:after="0"/>
        <w:ind w:left="0"/>
        <w:jc w:val="left"/>
      </w:pPr>
      <w:r>
        <w:rPr>
          <w:rFonts w:ascii="Consolas"/>
          <w:b w:val="false"/>
          <w:i w:val="false"/>
          <w:color w:val="000000"/>
          <w:sz w:val="20"/>
        </w:rPr>
        <w:t>
      3)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w:t>
      </w:r>
    </w:p>
    <w:p>
      <w:pPr>
        <w:spacing w:after="0"/>
        <w:ind w:left="0"/>
        <w:jc w:val="left"/>
      </w:pPr>
      <w:r>
        <w:rPr>
          <w:rFonts w:ascii="Consolas"/>
          <w:b w:val="false"/>
          <w:i w:val="false"/>
          <w:color w:val="000000"/>
          <w:sz w:val="20"/>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p>
      <w:pPr>
        <w:spacing w:after="0"/>
        <w:ind w:left="0"/>
        <w:jc w:val="left"/>
      </w:pPr>
      <w:r>
        <w:rPr>
          <w:rFonts w:ascii="Consolas"/>
          <w:b w:val="false"/>
          <w:i w:val="false"/>
          <w:color w:val="000000"/>
          <w:sz w:val="20"/>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p>
      <w:pPr>
        <w:spacing w:after="0"/>
        <w:ind w:left="0"/>
        <w:jc w:val="left"/>
      </w:pPr>
      <w:r>
        <w:rPr>
          <w:rFonts w:ascii="Consolas"/>
          <w:b w:val="false"/>
          <w:i w:val="false"/>
          <w:color w:val="000000"/>
          <w:sz w:val="20"/>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p>
      <w:pPr>
        <w:spacing w:after="0"/>
        <w:ind w:left="0"/>
        <w:jc w:val="left"/>
      </w:pPr>
      <w:r>
        <w:rPr>
          <w:rFonts w:ascii="Consolas"/>
          <w:b w:val="false"/>
          <w:i w:val="false"/>
          <w:color w:val="000000"/>
          <w:sz w:val="20"/>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Start w:name="z246" w:id="98"/>
    <w:p>
      <w:pPr>
        <w:spacing w:after="0"/>
        <w:ind w:left="0"/>
        <w:jc w:val="left"/>
      </w:pPr>
      <w:r>
        <w:rPr>
          <w:rFonts w:ascii="Consolas"/>
          <w:b w:val="false"/>
          <w:i w:val="false"/>
          <w:color w:val="000000"/>
          <w:sz w:val="20"/>
        </w:rPr>
        <w:t xml:space="preserve">
      2. Мемлекеттік қызметші мемлекеттік лауазымға кіргеннен кейін бір ай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қызметті өткеру уақытында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сенімгерлік басқаруға беруге міндетті. Мүлікті сенімгерлік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қызметіне (кадр қызметiне) ұсынады.</w:t>
      </w:r>
    </w:p>
    <w:bookmarkEnd w:id="98"/>
    <w:bookmarkStart w:name="z247" w:id="99"/>
    <w:p>
      <w:pPr>
        <w:spacing w:after="0"/>
        <w:ind w:left="0"/>
        <w:jc w:val="left"/>
      </w:pPr>
      <w:r>
        <w:rPr>
          <w:rFonts w:ascii="Consolas"/>
          <w:b w:val="false"/>
          <w:i w:val="false"/>
          <w:color w:val="000000"/>
          <w:sz w:val="20"/>
        </w:rPr>
        <w:t>
      3.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bookmarkEnd w:id="99"/>
    <w:bookmarkStart w:name="z248" w:id="100"/>
    <w:p>
      <w:pPr>
        <w:spacing w:after="0"/>
        <w:ind w:left="0"/>
        <w:jc w:val="left"/>
      </w:pPr>
      <w:r>
        <w:rPr>
          <w:rFonts w:ascii="Consolas"/>
          <w:b w:val="false"/>
          <w:i w:val="false"/>
          <w:color w:val="000000"/>
          <w:sz w:val="20"/>
        </w:rPr>
        <w:t>
      4. Мемлекеттік қызметшінің сенімгерлік басқаруға берілген мүліктен кіріс алуға құқығы бар.</w:t>
      </w:r>
    </w:p>
    <w:bookmarkEnd w:id="100"/>
    <w:p>
      <w:pPr>
        <w:spacing w:after="0"/>
        <w:ind w:left="0"/>
        <w:jc w:val="left"/>
      </w:pPr>
      <w:r>
        <w:rPr>
          <w:rFonts w:ascii="Consolas"/>
          <w:b w:val="false"/>
          <w:i w:val="false"/>
          <w:color w:val="000000"/>
          <w:sz w:val="20"/>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 тұрғын-жайларын мүліктік жалдауға беруге құқылы.</w:t>
      </w:r>
    </w:p>
    <w:bookmarkStart w:name="z249" w:id="101"/>
    <w:p>
      <w:pPr>
        <w:spacing w:after="0"/>
        <w:ind w:left="0"/>
        <w:jc w:val="left"/>
      </w:pPr>
      <w:r>
        <w:rPr>
          <w:rFonts w:ascii="Consolas"/>
          <w:b w:val="false"/>
          <w:i w:val="false"/>
          <w:color w:val="000000"/>
          <w:sz w:val="20"/>
        </w:rPr>
        <w:t xml:space="preserve">
      5. Мемлекеттік қызметшілердің мүлкін сенімгерлік басқаруға беру қағидаларын Қазақстан Республикасының Үкіметі </w:t>
      </w:r>
      <w:r>
        <w:rPr>
          <w:rFonts w:ascii="Consolas"/>
          <w:b w:val="false"/>
          <w:i w:val="false"/>
          <w:color w:val="000000"/>
          <w:sz w:val="20"/>
        </w:rPr>
        <w:t>бекітеді</w:t>
      </w:r>
      <w:r>
        <w:rPr>
          <w:rFonts w:ascii="Consolas"/>
          <w:b w:val="false"/>
          <w:i w:val="false"/>
          <w:color w:val="000000"/>
          <w:sz w:val="20"/>
        </w:rPr>
        <w:t>.</w:t>
      </w:r>
    </w:p>
    <w:bookmarkEnd w:id="101"/>
    <w:bookmarkStart w:name="z250" w:id="102"/>
    <w:p>
      <w:pPr>
        <w:spacing w:after="0"/>
        <w:ind w:left="0"/>
        <w:jc w:val="left"/>
      </w:pPr>
      <w:r>
        <w:rPr>
          <w:rFonts w:ascii="Consolas"/>
          <w:b w:val="false"/>
          <w:i w:val="false"/>
          <w:color w:val="000000"/>
          <w:sz w:val="20"/>
        </w:rPr>
        <w:t>
      6. Қазақстан Республикасы Ұлттық Банкінің Төрағасы мен оның орынбасарлары аталған мемлекеттік лауазымдарға тағайындалған күннен бастап бір ай мерзімде өздеріне тиесілі инвестициялық қорлардың пайларын, облигацияларды және коммерциялық ұйымдардың акцияларын сенімгерлік басқаруға беруге және сенімгерлік басқару шартының нотариат куәландырған көшірмесін Қазақстан Республикасы Ұлттық Банкінің кадр қызметіне ұсынуға міндетті.</w:t>
      </w:r>
    </w:p>
    <w:bookmarkEnd w:id="102"/>
    <w:p>
      <w:pPr>
        <w:spacing w:after="0"/>
        <w:ind w:left="0"/>
        <w:jc w:val="left"/>
      </w:pPr>
      <w:r>
        <w:rPr>
          <w:rFonts w:ascii="Consolas"/>
          <w:b w:val="false"/>
          <w:i w:val="false"/>
          <w:color w:val="000000"/>
          <w:sz w:val="20"/>
        </w:rPr>
        <w:t>
      Қазақстан Республикасы Ұлттық Банкінің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251" w:id="103"/>
    <w:p>
      <w:pPr>
        <w:spacing w:after="0"/>
        <w:ind w:left="0"/>
        <w:jc w:val="left"/>
      </w:pPr>
      <w:r>
        <w:rPr>
          <w:rFonts w:ascii="Consolas"/>
          <w:b w:val="false"/>
          <w:i w:val="false"/>
          <w:color w:val="000000"/>
          <w:sz w:val="20"/>
        </w:rPr>
        <w:t xml:space="preserve">
      7.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жағдайларды қоспағанда, мемлекеттiк қызметшi өзiнiң жақын туыстары (ата-аналары (ата-анасы), балалары, асырап алушылары, асырап алынғандары, ата-анасы бір және ата-анасы бөлек аға-інілері мен апа-сіңлілері (қарындастары), аталары, әжелері, немерелері) немесе жұбайы (зайыбы) атқаратын лауазымға тiкелей бағыныстағы мемлекеттiк лауазымды атқара алмайды.</w:t>
      </w:r>
    </w:p>
    <w:bookmarkEnd w:id="103"/>
    <w:bookmarkStart w:name="z30" w:id="104"/>
    <w:p>
      <w:pPr>
        <w:spacing w:after="0"/>
        <w:ind w:left="0"/>
        <w:jc w:val="left"/>
      </w:pPr>
      <w:r>
        <w:rPr>
          <w:rFonts w:ascii="Consolas"/>
          <w:b/>
          <w:i w:val="false"/>
          <w:color w:val="000000"/>
        </w:rPr>
        <w:t xml:space="preserve"> 3-тарау. МЕМЛЕКЕТТІК ҚЫЗМЕТКЕ КІРУ</w:t>
      </w:r>
    </w:p>
    <w:bookmarkEnd w:id="104"/>
    <w:bookmarkStart w:name="z31" w:id="105"/>
    <w:p>
      <w:pPr>
        <w:spacing w:after="0"/>
        <w:ind w:left="0"/>
        <w:jc w:val="left"/>
      </w:pPr>
      <w:r>
        <w:rPr>
          <w:rFonts w:ascii="Consolas"/>
          <w:b/>
          <w:i w:val="false"/>
          <w:color w:val="000000"/>
        </w:rPr>
        <w:t xml:space="preserve"> 14-бап. Мемлекеттік саяси қызметке кіру</w:t>
      </w:r>
    </w:p>
    <w:bookmarkEnd w:id="105"/>
    <w:bookmarkStart w:name="z32" w:id="106"/>
    <w:p>
      <w:pPr>
        <w:spacing w:after="0"/>
        <w:ind w:left="0"/>
        <w:jc w:val="left"/>
      </w:pPr>
      <w:r>
        <w:rPr>
          <w:rFonts w:ascii="Consolas"/>
          <w:b w:val="false"/>
          <w:i w:val="false"/>
          <w:color w:val="000000"/>
          <w:sz w:val="20"/>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106"/>
    <w:bookmarkStart w:name="z252" w:id="107"/>
    <w:p>
      <w:pPr>
        <w:spacing w:after="0"/>
        <w:ind w:left="0"/>
        <w:jc w:val="left"/>
      </w:pPr>
      <w:r>
        <w:rPr>
          <w:rFonts w:ascii="Consolas"/>
          <w:b w:val="false"/>
          <w:i w:val="false"/>
          <w:color w:val="000000"/>
          <w:sz w:val="20"/>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арнайы тексерудің оң нәтижелері алынған жағдайда жүзеге асырылады.</w:t>
      </w:r>
    </w:p>
    <w:bookmarkEnd w:id="107"/>
    <w:bookmarkStart w:name="z253" w:id="108"/>
    <w:p>
      <w:pPr>
        <w:spacing w:after="0"/>
        <w:ind w:left="0"/>
        <w:jc w:val="left"/>
      </w:pPr>
      <w:r>
        <w:rPr>
          <w:rFonts w:ascii="Consolas"/>
          <w:b w:val="false"/>
          <w:i w:val="false"/>
          <w:color w:val="000000"/>
          <w:sz w:val="20"/>
        </w:rPr>
        <w:t>
      3. Мемлекеттік саяси қызметке кіру үшін қойылатын қосымша талаптарды Қазақстан Республикасының Президенті айқындауы мүмкін.</w:t>
      </w:r>
    </w:p>
    <w:bookmarkEnd w:id="108"/>
    <w:bookmarkStart w:name="z254" w:id="109"/>
    <w:p>
      <w:pPr>
        <w:spacing w:after="0"/>
        <w:ind w:left="0"/>
        <w:jc w:val="left"/>
      </w:pPr>
      <w:r>
        <w:rPr>
          <w:rFonts w:ascii="Consolas"/>
          <w:b w:val="false"/>
          <w:i w:val="false"/>
          <w:color w:val="000000"/>
          <w:sz w:val="20"/>
        </w:rPr>
        <w:t>
      4. Мемлекеттік саяси қызметшілердің мемлекеттік әкімшілік лауазымдарды қоса атқаруына жол берілмейді.</w:t>
      </w:r>
    </w:p>
    <w:bookmarkEnd w:id="109"/>
    <w:bookmarkStart w:name="z33" w:id="110"/>
    <w:p>
      <w:pPr>
        <w:spacing w:after="0"/>
        <w:ind w:left="0"/>
        <w:jc w:val="left"/>
      </w:pPr>
      <w:r>
        <w:rPr>
          <w:rFonts w:ascii="Consolas"/>
          <w:b/>
          <w:i w:val="false"/>
          <w:color w:val="000000"/>
        </w:rPr>
        <w:t xml:space="preserve"> 15-бап. Мемлекеттiк әкiмшiлiк қызметке кiру</w:t>
      </w:r>
    </w:p>
    <w:bookmarkEnd w:id="110"/>
    <w:bookmarkStart w:name="z34" w:id="111"/>
    <w:p>
      <w:pPr>
        <w:spacing w:after="0"/>
        <w:ind w:left="0"/>
        <w:jc w:val="left"/>
      </w:pPr>
      <w:r>
        <w:rPr>
          <w:rFonts w:ascii="Consolas"/>
          <w:b w:val="false"/>
          <w:i w:val="false"/>
          <w:color w:val="000000"/>
          <w:sz w:val="20"/>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111"/>
    <w:bookmarkStart w:name="z255" w:id="112"/>
    <w:p>
      <w:pPr>
        <w:spacing w:after="0"/>
        <w:ind w:left="0"/>
        <w:jc w:val="left"/>
      </w:pPr>
      <w:r>
        <w:rPr>
          <w:rFonts w:ascii="Consolas"/>
          <w:b w:val="false"/>
          <w:i w:val="false"/>
          <w:color w:val="000000"/>
          <w:sz w:val="20"/>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112"/>
    <w:bookmarkStart w:name="z256" w:id="113"/>
    <w:p>
      <w:pPr>
        <w:spacing w:after="0"/>
        <w:ind w:left="0"/>
        <w:jc w:val="left"/>
      </w:pPr>
      <w:r>
        <w:rPr>
          <w:rFonts w:ascii="Consolas"/>
          <w:b w:val="false"/>
          <w:i w:val="false"/>
          <w:color w:val="000000"/>
          <w:sz w:val="20"/>
        </w:rPr>
        <w:t>
      3. Өкiлеттiктерiн теріс себептермен тоқтатқандарды қоспағанда, қызметтегі судьялар, өз өкілеттіктерін тоқтатқан, өз өкілеттіктерін кемінде алты ай орындаған Парламент депутаттары, тұрақты негiзде жұмыс iстейтiн мәслихат депутаттары, сондай-ақ мемлекеттiк саяси қызметшiлер, халықаралық қызметшілер, судьялар "А" және "Б" корпусының мемлекеттiк әкiмшілiк лауазымдарына Қазақстан Республикасының мемлекеттік қызмет саласындағы заңнамасына сәйкес, кадр резервіне іріктеу және конкурс өткізілместен, уәкілетті комиссияның шешімі бойынша орналаса алады.</w:t>
      </w:r>
    </w:p>
    <w:bookmarkEnd w:id="113"/>
    <w:p>
      <w:pPr>
        <w:spacing w:after="0"/>
        <w:ind w:left="0"/>
        <w:jc w:val="left"/>
      </w:pPr>
      <w:r>
        <w:rPr>
          <w:rFonts w:ascii="Consolas"/>
          <w:b w:val="false"/>
          <w:i w:val="false"/>
          <w:color w:val="000000"/>
          <w:sz w:val="20"/>
        </w:rPr>
        <w:t>
      Қазақстан Республикасының Президенті осы баптың 3-тармағының бірінші бөлігінде көрсетілген адамдарды кадр резервіне іріктеу жүргізбестен және уәкілетті комиссияның шешімінсіз, оларға тағайындау өзімен жүзеге асырылатын "А" корпусының мемлекеттік әкімшілік лауазымдарына тағайындауға құқылы.</w:t>
      </w:r>
    </w:p>
    <w:p>
      <w:pPr>
        <w:spacing w:after="0"/>
        <w:ind w:left="0"/>
        <w:jc w:val="left"/>
      </w:pPr>
      <w:r>
        <w:rPr>
          <w:rFonts w:ascii="Consolas"/>
          <w:b w:val="false"/>
          <w:i w:val="false"/>
          <w:color w:val="000000"/>
          <w:sz w:val="20"/>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bookmarkStart w:name="z371" w:id="114"/>
    <w:p>
      <w:pPr>
        <w:spacing w:after="0"/>
        <w:ind w:left="0"/>
        <w:jc w:val="left"/>
      </w:pPr>
      <w:r>
        <w:rPr>
          <w:rFonts w:ascii="Consolas"/>
          <w:b w:val="false"/>
          <w:i w:val="false"/>
          <w:color w:val="000000"/>
          <w:sz w:val="20"/>
        </w:rPr>
        <w:t>
      Ескертпе.</w:t>
      </w:r>
    </w:p>
    <w:bookmarkEnd w:id="114"/>
    <w:p>
      <w:pPr>
        <w:spacing w:after="0"/>
        <w:ind w:left="0"/>
        <w:jc w:val="left"/>
      </w:pPr>
      <w:r>
        <w:rPr>
          <w:rFonts w:ascii="Consolas"/>
          <w:b w:val="false"/>
          <w:i w:val="false"/>
          <w:color w:val="000000"/>
          <w:sz w:val="20"/>
        </w:rPr>
        <w:t xml:space="preserve">
      Осы бапта халықаралық қызметшілер деп қызметін халықаралық ұйымдарда жүзеге асыратын және Қазақстан Республикасы ратификациялаған </w:t>
      </w:r>
      <w:r>
        <w:rPr>
          <w:rFonts w:ascii="Consolas"/>
          <w:b w:val="false"/>
          <w:i w:val="false"/>
          <w:color w:val="000000"/>
          <w:sz w:val="20"/>
        </w:rPr>
        <w:t>халықаралық</w:t>
      </w:r>
      <w:r>
        <w:rPr>
          <w:rFonts w:ascii="Consolas"/>
          <w:b w:val="false"/>
          <w:i w:val="false"/>
          <w:color w:val="000000"/>
          <w:sz w:val="20"/>
        </w:rPr>
        <w:t xml:space="preserve"> шарттарға</w:t>
      </w:r>
      <w:r>
        <w:rPr>
          <w:rFonts w:ascii="Consolas"/>
          <w:b w:val="false"/>
          <w:i w:val="false"/>
          <w:color w:val="000000"/>
          <w:sz w:val="20"/>
        </w:rPr>
        <w:t xml:space="preserve">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өзгерістер енгізілді - ҚР 06.04.2016 </w:t>
      </w:r>
      <w:r>
        <w:rPr>
          <w:rFonts w:ascii="Consolas"/>
          <w:b w:val="false"/>
          <w:i w:val="false"/>
          <w:color w:val="ff0000"/>
          <w:sz w:val="20"/>
        </w:rPr>
        <w:t>№ 484-V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20.12.2016 </w:t>
      </w:r>
      <w:r>
        <w:rPr>
          <w:rFonts w:ascii="Consolas"/>
          <w:b w:val="false"/>
          <w:i w:val="false"/>
          <w:color w:val="ff0000"/>
          <w:sz w:val="20"/>
        </w:rPr>
        <w:t>№ 33-VI</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Start w:name="z35" w:id="115"/>
    <w:p>
      <w:pPr>
        <w:spacing w:after="0"/>
        <w:ind w:left="0"/>
        <w:jc w:val="left"/>
      </w:pPr>
      <w:r>
        <w:rPr>
          <w:rFonts w:ascii="Consolas"/>
          <w:b/>
          <w:i w:val="false"/>
          <w:color w:val="000000"/>
        </w:rPr>
        <w:t xml:space="preserve">  16-бап. Мемлекеттiк қызметке кiру шарттары</w:t>
      </w:r>
    </w:p>
    <w:bookmarkEnd w:id="115"/>
    <w:bookmarkStart w:name="z36" w:id="116"/>
    <w:p>
      <w:pPr>
        <w:spacing w:after="0"/>
        <w:ind w:left="0"/>
        <w:jc w:val="left"/>
      </w:pPr>
      <w:r>
        <w:rPr>
          <w:rFonts w:ascii="Consolas"/>
          <w:b w:val="false"/>
          <w:i w:val="false"/>
          <w:color w:val="000000"/>
          <w:sz w:val="20"/>
        </w:rPr>
        <w:t xml:space="preserve">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зейнеткерлік жасқа жетпеген Қазақстан Республикасының азаматтары қабылданады.</w:t>
      </w:r>
    </w:p>
    <w:bookmarkEnd w:id="116"/>
    <w:p>
      <w:pPr>
        <w:spacing w:after="0"/>
        <w:ind w:left="0"/>
        <w:jc w:val="left"/>
      </w:pPr>
      <w:r>
        <w:rPr>
          <w:rFonts w:ascii="Consolas"/>
          <w:b w:val="false"/>
          <w:i w:val="false"/>
          <w:color w:val="000000"/>
          <w:sz w:val="20"/>
        </w:rPr>
        <w:t xml:space="preserve">
      Осы тармақтың бірінші бөлігінде көзделген жасы бойынша шектеу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және заңдарында олардың өкілеттік мерзімдері айқындалған мемлекеттік саяси лауазымдарға қолданылмайды.</w:t>
      </w:r>
    </w:p>
    <w:p>
      <w:pPr>
        <w:spacing w:after="0"/>
        <w:ind w:left="0"/>
        <w:jc w:val="left"/>
      </w:pPr>
      <w:r>
        <w:rPr>
          <w:rFonts w:ascii="Consolas"/>
          <w:b w:val="false"/>
          <w:i w:val="false"/>
          <w:color w:val="000000"/>
          <w:sz w:val="20"/>
        </w:rPr>
        <w:t>
      Зейнеткерлік жасқа жеткен адамды осы бапта көзделмеген өзге жағдайларда мемлекеттік саяси лауазымға тек Қазақстан Республикасының Президенті ғана тағайындауы мүмкін.</w:t>
      </w:r>
    </w:p>
    <w:p>
      <w:pPr>
        <w:spacing w:after="0"/>
        <w:ind w:left="0"/>
        <w:jc w:val="left"/>
      </w:pPr>
      <w:r>
        <w:rPr>
          <w:rFonts w:ascii="Consolas"/>
          <w:b w:val="false"/>
          <w:i w:val="false"/>
          <w:color w:val="000000"/>
          <w:sz w:val="20"/>
        </w:rPr>
        <w:t xml:space="preserve">
      Құқық қорғау органдарының лауазымдарына орналасуға үміткер азаматтарға қойылатын жасына байланысты шектеулер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белгіленеді.</w:t>
      </w:r>
    </w:p>
    <w:bookmarkStart w:name="z225" w:id="117"/>
    <w:p>
      <w:pPr>
        <w:spacing w:after="0"/>
        <w:ind w:left="0"/>
        <w:jc w:val="left"/>
      </w:pPr>
      <w:r>
        <w:rPr>
          <w:rFonts w:ascii="Consolas"/>
          <w:b w:val="false"/>
          <w:i w:val="false"/>
          <w:color w:val="000000"/>
          <w:sz w:val="20"/>
        </w:rPr>
        <w:t>
      2. Құқық қорғау органдарының білім беру ұйымдарына оқуға түсетіндерді қоспағанда, құқық қорғау қызметіне алғаш рет кіретін азаматтар құқық қорғау органдарымен келісу бойынша уәкілетті орган айқындайтын тәртіппен және мерзімдерде олардың жеке қасиеттерін бағалауды қоса алғанда, уәкілетті органда тесттен өтеді.</w:t>
      </w:r>
    </w:p>
    <w:bookmarkEnd w:id="117"/>
    <w:bookmarkStart w:name="z226" w:id="118"/>
    <w:p>
      <w:pPr>
        <w:spacing w:after="0"/>
        <w:ind w:left="0"/>
        <w:jc w:val="left"/>
      </w:pPr>
      <w:r>
        <w:rPr>
          <w:rFonts w:ascii="Consolas"/>
          <w:b w:val="false"/>
          <w:i w:val="false"/>
          <w:color w:val="000000"/>
          <w:sz w:val="20"/>
        </w:rPr>
        <w:t>
      3. Мемлекеттiк қызметке:</w:t>
      </w:r>
    </w:p>
    <w:bookmarkEnd w:id="118"/>
    <w:p>
      <w:pPr>
        <w:spacing w:after="0"/>
        <w:ind w:left="0"/>
        <w:jc w:val="left"/>
      </w:pPr>
      <w:r>
        <w:rPr>
          <w:rFonts w:ascii="Consolas"/>
          <w:b w:val="false"/>
          <w:i w:val="false"/>
          <w:color w:val="000000"/>
          <w:sz w:val="20"/>
        </w:rPr>
        <w:t>
      1) егер Қазақстан Республикасының заңнамасында тиісті мемлекеттік лауазымдарға қатысты өзге талаптар белгіленбесе, он сегіз жасқа дейінгі;</w:t>
      </w:r>
    </w:p>
    <w:p>
      <w:pPr>
        <w:spacing w:after="0"/>
        <w:ind w:left="0"/>
        <w:jc w:val="left"/>
      </w:pPr>
      <w:r>
        <w:rPr>
          <w:rFonts w:ascii="Consolas"/>
          <w:b w:val="false"/>
          <w:i w:val="false"/>
          <w:color w:val="000000"/>
          <w:sz w:val="20"/>
        </w:rPr>
        <w:t>
      2) сот әрекетке қабілетсiз немесе әрекетке қабiлетi шектеулi деп таныған;</w:t>
      </w:r>
    </w:p>
    <w:p>
      <w:pPr>
        <w:spacing w:after="0"/>
        <w:ind w:left="0"/>
        <w:jc w:val="left"/>
      </w:pPr>
      <w:r>
        <w:rPr>
          <w:rFonts w:ascii="Consolas"/>
          <w:b w:val="false"/>
          <w:i w:val="false"/>
          <w:color w:val="000000"/>
          <w:sz w:val="20"/>
        </w:rPr>
        <w:t>
      3) сот белгiлi бiр мерзiм iшiнде мемлекеттiк лауазымдар атқару құқығынан айырған;</w:t>
      </w:r>
    </w:p>
    <w:p>
      <w:pPr>
        <w:spacing w:after="0"/>
        <w:ind w:left="0"/>
        <w:jc w:val="left"/>
      </w:pPr>
      <w:r>
        <w:rPr>
          <w:rFonts w:ascii="Consolas"/>
          <w:b w:val="false"/>
          <w:i w:val="false"/>
          <w:color w:val="000000"/>
          <w:sz w:val="20"/>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p>
      <w:pPr>
        <w:spacing w:after="0"/>
        <w:ind w:left="0"/>
        <w:jc w:val="left"/>
      </w:pPr>
      <w:r>
        <w:rPr>
          <w:rFonts w:ascii="Consolas"/>
          <w:b w:val="false"/>
          <w:i w:val="false"/>
          <w:color w:val="000000"/>
          <w:sz w:val="20"/>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осы Заңда белгiленген шектеулердi қабылдаудан бас тартқан;</w:t>
      </w:r>
    </w:p>
    <w:p>
      <w:pPr>
        <w:spacing w:after="0"/>
        <w:ind w:left="0"/>
        <w:jc w:val="left"/>
      </w:pPr>
      <w:r>
        <w:rPr>
          <w:rFonts w:ascii="Consolas"/>
          <w:b w:val="false"/>
          <w:i w:val="false"/>
          <w:color w:val="000000"/>
          <w:sz w:val="20"/>
        </w:rPr>
        <w:t>
      6) мемлекеттік қызметке кірер алдындағы үш жыл ішінде мемлекеттік қызметке кір келтіретін тәртіптік теріс қылық үшін тәртіптік жауаптылыққа тартылған азаматты қабылдауға болмайды. Бұл ретте мемлекеттік қызметке кір келтіретін тәртіптік теріс қылық үшін қызметтен шығарылған азамат мемлекеттік қызметке жіберілмейді;</w:t>
      </w:r>
    </w:p>
    <w:p>
      <w:pPr>
        <w:spacing w:after="0"/>
        <w:ind w:left="0"/>
        <w:jc w:val="left"/>
      </w:pPr>
      <w:r>
        <w:rPr>
          <w:rFonts w:ascii="Consolas"/>
          <w:b w:val="false"/>
          <w:i w:val="false"/>
          <w:color w:val="000000"/>
          <w:sz w:val="20"/>
        </w:rPr>
        <w:t>
      7) мемлекеттiк қызметке кiрер алдындағы үш жыл iшiнде сыбайлас жемқорлық құқық бұзушылық жасағаны үшiн сот тәртiбiмен әкiмшiлiк жаза қолданылған;</w:t>
      </w:r>
    </w:p>
    <w:p>
      <w:pPr>
        <w:spacing w:after="0"/>
        <w:ind w:left="0"/>
        <w:jc w:val="left"/>
      </w:pPr>
      <w:r>
        <w:rPr>
          <w:rFonts w:ascii="Consolas"/>
          <w:b w:val="false"/>
          <w:i w:val="false"/>
          <w:color w:val="000000"/>
          <w:sz w:val="20"/>
        </w:rPr>
        <w:t>
      8) сыбайлас жемқорлық қылмыс жасаған;</w:t>
      </w:r>
    </w:p>
    <w:p>
      <w:pPr>
        <w:spacing w:after="0"/>
        <w:ind w:left="0"/>
        <w:jc w:val="left"/>
      </w:pPr>
      <w:r>
        <w:rPr>
          <w:rFonts w:ascii="Consolas"/>
          <w:b w:val="false"/>
          <w:i w:val="false"/>
          <w:color w:val="000000"/>
          <w:sz w:val="20"/>
        </w:rPr>
        <w:t xml:space="preserve">
      9)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босатылған;</w:t>
      </w:r>
    </w:p>
    <w:p>
      <w:pPr>
        <w:spacing w:after="0"/>
        <w:ind w:left="0"/>
        <w:jc w:val="left"/>
      </w:pPr>
      <w:r>
        <w:rPr>
          <w:rFonts w:ascii="Consolas"/>
          <w:b w:val="false"/>
          <w:i w:val="false"/>
          <w:color w:val="000000"/>
          <w:sz w:val="20"/>
        </w:rPr>
        <w:t>
      10) мемлекеттiк қызметке кiру уақытына заңда белгiленген тәртiппен өтелмеген немесе алынбаған сотталғандығы бар;</w:t>
      </w:r>
    </w:p>
    <w:p>
      <w:pPr>
        <w:spacing w:after="0"/>
        <w:ind w:left="0"/>
        <w:jc w:val="left"/>
      </w:pPr>
      <w:r>
        <w:rPr>
          <w:rFonts w:ascii="Consolas"/>
          <w:b w:val="false"/>
          <w:i w:val="false"/>
          <w:color w:val="000000"/>
          <w:sz w:val="20"/>
        </w:rPr>
        <w:t xml:space="preserve">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босатылған;</w:t>
      </w:r>
    </w:p>
    <w:p>
      <w:pPr>
        <w:spacing w:after="0"/>
        <w:ind w:left="0"/>
        <w:jc w:val="left"/>
      </w:pPr>
      <w:r>
        <w:rPr>
          <w:rFonts w:ascii="Consolas"/>
          <w:b w:val="false"/>
          <w:i w:val="false"/>
          <w:color w:val="000000"/>
          <w:sz w:val="20"/>
        </w:rPr>
        <w:t>
      12) қылмыстық топтың құрамында қылмыс жасаған;</w:t>
      </w:r>
    </w:p>
    <w:p>
      <w:pPr>
        <w:spacing w:after="0"/>
        <w:ind w:left="0"/>
        <w:jc w:val="left"/>
      </w:pPr>
      <w:r>
        <w:rPr>
          <w:rFonts w:ascii="Consolas"/>
          <w:b w:val="false"/>
          <w:i w:val="false"/>
          <w:color w:val="000000"/>
          <w:sz w:val="20"/>
        </w:rPr>
        <w:t xml:space="preserve">
      13)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w:t>
      </w:r>
      <w:r>
        <w:rPr>
          <w:rFonts w:ascii="Consolas"/>
          <w:b w:val="false"/>
          <w:i w:val="false"/>
          <w:color w:val="000000"/>
          <w:sz w:val="20"/>
        </w:rPr>
        <w:t>Ерекше бөлігінің</w:t>
      </w:r>
      <w:r>
        <w:rPr>
          <w:rFonts w:ascii="Consolas"/>
          <w:b w:val="false"/>
          <w:i w:val="false"/>
          <w:color w:val="000000"/>
          <w:sz w:val="20"/>
        </w:rPr>
        <w:t xml:space="preserve">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тоқтатқан;</w:t>
      </w:r>
    </w:p>
    <w:p>
      <w:pPr>
        <w:spacing w:after="0"/>
        <w:ind w:left="0"/>
        <w:jc w:val="left"/>
      </w:pPr>
      <w:r>
        <w:rPr>
          <w:rFonts w:ascii="Consolas"/>
          <w:b w:val="false"/>
          <w:i w:val="false"/>
          <w:color w:val="000000"/>
          <w:sz w:val="20"/>
        </w:rPr>
        <w:t>
      14) құқық қорғау органдарынан, арнаулы мемлекеттік органдардан және соттардан, әскери қызметтен теріс себептер бойынша шығарылған азаматты, сондай-ақ Қазақстан Республикасының заңдарында көзделген өзге де жағдайларда қабылдауға болмайды.</w:t>
      </w:r>
    </w:p>
    <w:bookmarkStart w:name="z227" w:id="119"/>
    <w:p>
      <w:pPr>
        <w:spacing w:after="0"/>
        <w:ind w:left="0"/>
        <w:jc w:val="left"/>
      </w:pPr>
      <w:r>
        <w:rPr>
          <w:rFonts w:ascii="Consolas"/>
          <w:b w:val="false"/>
          <w:i w:val="false"/>
          <w:color w:val="000000"/>
          <w:sz w:val="20"/>
        </w:rPr>
        <w:t>
      4. Осы баптың 3-тармағында көрсетілген мәліметтерді көрсетпеу не қасақана бұрмалап көрсету мемлекеттік қызметке қабылдаудан бас тартуға негіз болып табылады.</w:t>
      </w:r>
    </w:p>
    <w:bookmarkEnd w:id="119"/>
    <w:bookmarkStart w:name="z228" w:id="120"/>
    <w:p>
      <w:pPr>
        <w:spacing w:after="0"/>
        <w:ind w:left="0"/>
        <w:jc w:val="left"/>
      </w:pPr>
      <w:r>
        <w:rPr>
          <w:rFonts w:ascii="Consolas"/>
          <w:b w:val="false"/>
          <w:i w:val="false"/>
          <w:color w:val="000000"/>
          <w:sz w:val="20"/>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120"/>
    <w:bookmarkStart w:name="z229" w:id="121"/>
    <w:p>
      <w:pPr>
        <w:spacing w:after="0"/>
        <w:ind w:left="0"/>
        <w:jc w:val="left"/>
      </w:pPr>
      <w:r>
        <w:rPr>
          <w:rFonts w:ascii="Consolas"/>
          <w:b w:val="false"/>
          <w:i w:val="false"/>
          <w:color w:val="000000"/>
          <w:sz w:val="20"/>
        </w:rPr>
        <w:t xml:space="preserve">
      6. Адамдарды құқық қорғау органдарына қызметке қабылдаудағы шектеулер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белгіленеді.</w:t>
      </w:r>
    </w:p>
    <w:bookmarkEnd w:id="121"/>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7-тармақ жаңа редакцияда көзделген - ҚР 30.11.2016 </w:t>
      </w:r>
      <w:r>
        <w:rPr>
          <w:rFonts w:ascii="Consolas"/>
          <w:b w:val="false"/>
          <w:i w:val="false"/>
          <w:color w:val="ff0000"/>
          <w:sz w:val="20"/>
        </w:rPr>
        <w:t>№ 26-VI</w:t>
      </w:r>
      <w:r>
        <w:rPr>
          <w:rFonts w:ascii="Consolas"/>
          <w:b w:val="false"/>
          <w:i w:val="false"/>
          <w:color w:val="ff0000"/>
          <w:sz w:val="20"/>
        </w:rPr>
        <w:t xml:space="preserve"> Заңымен (01.01.2020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7. Азаматтың және оның жұбайының (зайыбының) Қазақстан Республикасының салық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кірістері және өзіне меншік құқығымен тиесілі мүлкі туралы декларацияны мемлекеттік кіріс органдарына ұсынуы мемлекеттік қызметке кірудің міндетті шарты болып табылады.</w:t>
      </w:r>
    </w:p>
    <w:p>
      <w:pPr>
        <w:spacing w:after="0"/>
        <w:ind w:left="0"/>
        <w:jc w:val="left"/>
      </w:pPr>
      <w:r>
        <w:rPr>
          <w:rFonts w:ascii="Consolas"/>
          <w:b w:val="false"/>
          <w:i w:val="false"/>
          <w:color w:val="000000"/>
          <w:sz w:val="20"/>
        </w:rPr>
        <w:t>
      Мемлекеттік лауазымға тағайындауға құқығы бар лауазымды адамның (органның) жұмысқа қабылдау туралы актісі шыққанға дейін азамат персоналды басқару қызметіне (кадр қызметіне) кірістері және өзіне меншік құқығымен тиесілі мүлкі туралы декларацияны тапсырғаны туралы анықтаманы ұсынуға міндетті.</w:t>
      </w:r>
    </w:p>
    <w:bookmarkStart w:name="z37" w:id="122"/>
    <w:p>
      <w:pPr>
        <w:spacing w:after="0"/>
        <w:ind w:left="0"/>
        <w:jc w:val="left"/>
      </w:pPr>
      <w:r>
        <w:rPr>
          <w:rFonts w:ascii="Consolas"/>
          <w:b/>
          <w:i w:val="false"/>
          <w:color w:val="000000"/>
        </w:rPr>
        <w:t xml:space="preserve"> 17-бап. Біліктілік талаптары</w:t>
      </w:r>
    </w:p>
    <w:bookmarkEnd w:id="122"/>
    <w:bookmarkStart w:name="z38" w:id="123"/>
    <w:p>
      <w:pPr>
        <w:spacing w:after="0"/>
        <w:ind w:left="0"/>
        <w:jc w:val="left"/>
      </w:pPr>
      <w:r>
        <w:rPr>
          <w:rFonts w:ascii="Consolas"/>
          <w:b w:val="false"/>
          <w:i w:val="false"/>
          <w:color w:val="000000"/>
          <w:sz w:val="20"/>
        </w:rPr>
        <w:t>
      1. Мемлекеттік әкімшілік лауазымдарға орналасуға үміткер азаматтар белгіленген біліктілік талаптарына сай болуға тиіс.</w:t>
      </w:r>
    </w:p>
    <w:bookmarkEnd w:id="123"/>
    <w:bookmarkStart w:name="z257" w:id="124"/>
    <w:p>
      <w:pPr>
        <w:spacing w:after="0"/>
        <w:ind w:left="0"/>
        <w:jc w:val="left"/>
      </w:pPr>
      <w:r>
        <w:rPr>
          <w:rFonts w:ascii="Consolas"/>
          <w:b w:val="false"/>
          <w:i w:val="false"/>
          <w:color w:val="000000"/>
          <w:sz w:val="20"/>
        </w:rPr>
        <w:t>
      2. Мемлекеттік саяси лауазымдарға біліктілік талаптары белгіленбейді.</w:t>
      </w:r>
    </w:p>
    <w:bookmarkEnd w:id="124"/>
    <w:bookmarkStart w:name="z258" w:id="125"/>
    <w:p>
      <w:pPr>
        <w:spacing w:after="0"/>
        <w:ind w:left="0"/>
        <w:jc w:val="left"/>
      </w:pPr>
      <w:r>
        <w:rPr>
          <w:rFonts w:ascii="Consolas"/>
          <w:b w:val="false"/>
          <w:i w:val="false"/>
          <w:color w:val="000000"/>
          <w:sz w:val="20"/>
        </w:rPr>
        <w:t xml:space="preserve">
      3. "А" корпусының мемлекеттік әкімшілік лауазымдарына қойылатын арнайы біліктілік талаптарын Қазақстан Республикасының Президентi </w:t>
      </w:r>
      <w:r>
        <w:rPr>
          <w:rFonts w:ascii="Consolas"/>
          <w:b w:val="false"/>
          <w:i w:val="false"/>
          <w:color w:val="000000"/>
          <w:sz w:val="20"/>
        </w:rPr>
        <w:t>бекітеді</w:t>
      </w:r>
      <w:r>
        <w:rPr>
          <w:rFonts w:ascii="Consolas"/>
          <w:b w:val="false"/>
          <w:i w:val="false"/>
          <w:color w:val="000000"/>
          <w:sz w:val="20"/>
        </w:rPr>
        <w:t>.</w:t>
      </w:r>
    </w:p>
    <w:bookmarkEnd w:id="125"/>
    <w:bookmarkStart w:name="z259" w:id="126"/>
    <w:p>
      <w:pPr>
        <w:spacing w:after="0"/>
        <w:ind w:left="0"/>
        <w:jc w:val="left"/>
      </w:pPr>
      <w:r>
        <w:rPr>
          <w:rFonts w:ascii="Consolas"/>
          <w:b w:val="false"/>
          <w:i w:val="false"/>
          <w:color w:val="000000"/>
          <w:sz w:val="20"/>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126"/>
    <w:p>
      <w:pPr>
        <w:spacing w:after="0"/>
        <w:ind w:left="0"/>
        <w:jc w:val="left"/>
      </w:pPr>
      <w:r>
        <w:rPr>
          <w:rFonts w:ascii="Consolas"/>
          <w:b w:val="false"/>
          <w:i w:val="false"/>
          <w:color w:val="000000"/>
          <w:sz w:val="20"/>
        </w:rPr>
        <w:t xml:space="preserve">
      "Б" корпусының мемлекеттік әкімшілік лауазымдарына қойылатын біліктілік талаптарын мемлекеттік лауазымдарға тағайындау құқығы бар лауазымды адам (орган), егер Қазақстан Республикасының </w:t>
      </w:r>
      <w:r>
        <w:rPr>
          <w:rFonts w:ascii="Consolas"/>
          <w:b w:val="false"/>
          <w:i w:val="false"/>
          <w:color w:val="000000"/>
          <w:sz w:val="20"/>
        </w:rPr>
        <w:t>Бюджет кодексінде</w:t>
      </w:r>
      <w:r>
        <w:rPr>
          <w:rFonts w:ascii="Consolas"/>
          <w:b w:val="false"/>
          <w:i w:val="false"/>
          <w:color w:val="000000"/>
          <w:sz w:val="20"/>
        </w:rPr>
        <w:t xml:space="preserve"> өзгеше көзделмесе, уәкілетті органмен және оның аумақтық бөлімшелерімен келісу бойынша мемлекеттік әкімшілік лауазымдарға қойылатын үлгілік біліктілік талаптарының негізінде </w:t>
      </w:r>
      <w:r>
        <w:rPr>
          <w:rFonts w:ascii="Consolas"/>
          <w:b w:val="false"/>
          <w:i w:val="false"/>
          <w:color w:val="000000"/>
          <w:sz w:val="20"/>
        </w:rPr>
        <w:t>бекітеді</w:t>
      </w:r>
      <w:r>
        <w:rPr>
          <w:rFonts w:ascii="Consolas"/>
          <w:b w:val="false"/>
          <w:i w:val="false"/>
          <w:color w:val="000000"/>
          <w:sz w:val="20"/>
        </w:rPr>
        <w:t>.</w:t>
      </w:r>
    </w:p>
    <w:p>
      <w:pPr>
        <w:spacing w:after="0"/>
        <w:ind w:left="0"/>
        <w:jc w:val="left"/>
      </w:pPr>
      <w:r>
        <w:rPr>
          <w:rFonts w:ascii="Consolas"/>
          <w:b w:val="false"/>
          <w:i w:val="false"/>
          <w:color w:val="000000"/>
          <w:sz w:val="20"/>
        </w:rPr>
        <w:t xml:space="preserve">
      "Б" корпусының мемлекеттік әкімшілік лауазымдарына қойылатын үлгілік біліктілік талаптарын уәкілетті орган </w:t>
      </w:r>
      <w:r>
        <w:rPr>
          <w:rFonts w:ascii="Consolas"/>
          <w:b w:val="false"/>
          <w:i w:val="false"/>
          <w:color w:val="000000"/>
          <w:sz w:val="20"/>
        </w:rPr>
        <w:t>бекітеді</w:t>
      </w:r>
      <w:r>
        <w:rPr>
          <w:rFonts w:ascii="Consolas"/>
          <w:b w:val="false"/>
          <w:i w:val="false"/>
          <w:color w:val="000000"/>
          <w:sz w:val="20"/>
        </w:rPr>
        <w:t>.</w:t>
      </w:r>
    </w:p>
    <w:bookmarkStart w:name="z260" w:id="127"/>
    <w:p>
      <w:pPr>
        <w:spacing w:after="0"/>
        <w:ind w:left="0"/>
        <w:jc w:val="left"/>
      </w:pPr>
      <w:r>
        <w:rPr>
          <w:rFonts w:ascii="Consolas"/>
          <w:b w:val="false"/>
          <w:i w:val="false"/>
          <w:color w:val="000000"/>
          <w:sz w:val="20"/>
        </w:rPr>
        <w:t>
      5. Құқық қорғау органдарында мемлекеттік лауазымдарға қойылатын біліктілік талаптары Қазақстан Республикасының заңнамасына сәйкес белгіленеді.</w:t>
      </w:r>
    </w:p>
    <w:bookmarkEnd w:id="127"/>
    <w:bookmarkStart w:name="z39" w:id="128"/>
    <w:p>
      <w:pPr>
        <w:spacing w:after="0"/>
        <w:ind w:left="0"/>
        <w:jc w:val="left"/>
      </w:pPr>
      <w:r>
        <w:rPr>
          <w:rFonts w:ascii="Consolas"/>
          <w:b/>
          <w:i w:val="false"/>
          <w:color w:val="000000"/>
        </w:rPr>
        <w:t xml:space="preserve"> 18-бап. Мемлекеттік қызметке кіру кезінде қабылданатын шектеулер</w:t>
      </w:r>
    </w:p>
    <w:bookmarkEnd w:id="128"/>
    <w:bookmarkStart w:name="z40" w:id="129"/>
    <w:p>
      <w:pPr>
        <w:spacing w:after="0"/>
        <w:ind w:left="0"/>
        <w:jc w:val="left"/>
      </w:pPr>
      <w:r>
        <w:rPr>
          <w:rFonts w:ascii="Consolas"/>
          <w:b w:val="false"/>
          <w:i w:val="false"/>
          <w:color w:val="000000"/>
          <w:sz w:val="20"/>
        </w:rPr>
        <w:t xml:space="preserve">
      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w:t>
      </w:r>
      <w:r>
        <w:rPr>
          <w:rFonts w:ascii="Consolas"/>
          <w:b w:val="false"/>
          <w:i w:val="false"/>
          <w:color w:val="000000"/>
          <w:sz w:val="20"/>
        </w:rPr>
        <w:t>заңдарында</w:t>
      </w:r>
      <w:r>
        <w:rPr>
          <w:rFonts w:ascii="Consolas"/>
          <w:b w:val="false"/>
          <w:i w:val="false"/>
          <w:color w:val="000000"/>
          <w:sz w:val="20"/>
        </w:rPr>
        <w:t xml:space="preserve"> белгіленген шектеулерді қабылдайды.</w:t>
      </w:r>
    </w:p>
    <w:bookmarkEnd w:id="129"/>
    <w:p>
      <w:pPr>
        <w:spacing w:after="0"/>
        <w:ind w:left="0"/>
        <w:jc w:val="left"/>
      </w:pPr>
      <w:r>
        <w:rPr>
          <w:rFonts w:ascii="Consolas"/>
          <w:b w:val="false"/>
          <w:i w:val="false"/>
          <w:color w:val="000000"/>
          <w:sz w:val="20"/>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left"/>
      </w:pPr>
      <w:r>
        <w:rPr>
          <w:rFonts w:ascii="Consolas"/>
          <w:b w:val="false"/>
          <w:i w:val="false"/>
          <w:color w:val="000000"/>
          <w:sz w:val="20"/>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bookmarkStart w:name="z41" w:id="130"/>
    <w:p>
      <w:pPr>
        <w:spacing w:after="0"/>
        <w:ind w:left="0"/>
        <w:jc w:val="left"/>
      </w:pPr>
      <w:r>
        <w:rPr>
          <w:rFonts w:ascii="Consolas"/>
          <w:b/>
          <w:i w:val="false"/>
          <w:color w:val="000000"/>
        </w:rPr>
        <w:t xml:space="preserve"> 19-бап. Арнайы тексеру</w:t>
      </w:r>
    </w:p>
    <w:bookmarkEnd w:id="130"/>
    <w:bookmarkStart w:name="z42" w:id="131"/>
    <w:p>
      <w:pPr>
        <w:spacing w:after="0"/>
        <w:ind w:left="0"/>
        <w:jc w:val="left"/>
      </w:pPr>
      <w:r>
        <w:rPr>
          <w:rFonts w:ascii="Consolas"/>
          <w:b w:val="false"/>
          <w:i w:val="false"/>
          <w:color w:val="000000"/>
          <w:sz w:val="20"/>
        </w:rPr>
        <w:t xml:space="preserve">
      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w:t>
      </w:r>
      <w:r>
        <w:rPr>
          <w:rFonts w:ascii="Consolas"/>
          <w:b w:val="false"/>
          <w:i w:val="false"/>
          <w:color w:val="000000"/>
          <w:sz w:val="20"/>
        </w:rPr>
        <w:t>заңнамасына</w:t>
      </w:r>
      <w:r>
        <w:rPr>
          <w:rFonts w:ascii="Consolas"/>
          <w:b w:val="false"/>
          <w:i w:val="false"/>
          <w:color w:val="000000"/>
          <w:sz w:val="20"/>
        </w:rPr>
        <w:t xml:space="preserve"> сәйкес мемлекеттiк қызметке кiру шарттарына сәйкестігі тұрғысынан ұлттық қауіпсіздік органдары жүргізетін арнайы тексерудің оң нәтижелерін алуы қажет.</w:t>
      </w:r>
    </w:p>
    <w:bookmarkEnd w:id="131"/>
    <w:p>
      <w:pPr>
        <w:spacing w:after="0"/>
        <w:ind w:left="0"/>
        <w:jc w:val="left"/>
      </w:pPr>
      <w:r>
        <w:rPr>
          <w:rFonts w:ascii="Consolas"/>
          <w:b w:val="false"/>
          <w:i w:val="false"/>
          <w:color w:val="000000"/>
          <w:sz w:val="20"/>
        </w:rPr>
        <w:t>
      Арнайы тексеруді жүргізу мерзімі үш айға дейінгі уақытты құрайды.</w:t>
      </w:r>
    </w:p>
    <w:bookmarkStart w:name="z261" w:id="132"/>
    <w:p>
      <w:pPr>
        <w:spacing w:after="0"/>
        <w:ind w:left="0"/>
        <w:jc w:val="left"/>
      </w:pPr>
      <w:r>
        <w:rPr>
          <w:rFonts w:ascii="Consolas"/>
          <w:b w:val="false"/>
          <w:i w:val="false"/>
          <w:color w:val="000000"/>
          <w:sz w:val="20"/>
        </w:rPr>
        <w:t>
      2. Осы Заңға сәйкес мемлекеттік әкімшілік қызметке кіретін азаматтар арнайы тексерудің нәтижелері алынған күнге дейiн мемлекеттік әкiмшiлiк лауазым бойынша көзделген мiндеттердi уақытша атқарады.</w:t>
      </w:r>
    </w:p>
    <w:bookmarkEnd w:id="132"/>
    <w:p>
      <w:pPr>
        <w:spacing w:after="0"/>
        <w:ind w:left="0"/>
        <w:jc w:val="left"/>
      </w:pPr>
      <w:r>
        <w:rPr>
          <w:rFonts w:ascii="Consolas"/>
          <w:b w:val="false"/>
          <w:i w:val="false"/>
          <w:color w:val="000000"/>
          <w:sz w:val="20"/>
        </w:rPr>
        <w:t xml:space="preserve">
      Олармен еңбек қатынастары Қазақстан Республикасының еңбек </w:t>
      </w:r>
      <w:r>
        <w:rPr>
          <w:rFonts w:ascii="Consolas"/>
          <w:b w:val="false"/>
          <w:i w:val="false"/>
          <w:color w:val="000000"/>
          <w:sz w:val="20"/>
        </w:rPr>
        <w:t>заңнамасына</w:t>
      </w:r>
      <w:r>
        <w:rPr>
          <w:rFonts w:ascii="Consolas"/>
          <w:b w:val="false"/>
          <w:i w:val="false"/>
          <w:color w:val="000000"/>
          <w:sz w:val="20"/>
        </w:rPr>
        <w:t xml:space="preserve"> сәйкес реттеледi.</w:t>
      </w:r>
    </w:p>
    <w:p>
      <w:pPr>
        <w:spacing w:after="0"/>
        <w:ind w:left="0"/>
        <w:jc w:val="left"/>
      </w:pPr>
      <w:r>
        <w:rPr>
          <w:rFonts w:ascii="Consolas"/>
          <w:b w:val="false"/>
          <w:i w:val="false"/>
          <w:color w:val="000000"/>
          <w:sz w:val="20"/>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left"/>
      </w:pPr>
      <w:r>
        <w:rPr>
          <w:rFonts w:ascii="Consolas"/>
          <w:b w:val="false"/>
          <w:i w:val="false"/>
          <w:color w:val="000000"/>
          <w:sz w:val="20"/>
        </w:rPr>
        <w:t>
      Жұмысқа қабылдау мемлекеттік органның актісімен ресімделеді.</w:t>
      </w:r>
    </w:p>
    <w:bookmarkStart w:name="z43" w:id="133"/>
    <w:p>
      <w:pPr>
        <w:spacing w:after="0"/>
        <w:ind w:left="0"/>
        <w:jc w:val="left"/>
      </w:pPr>
      <w:r>
        <w:rPr>
          <w:rFonts w:ascii="Consolas"/>
          <w:b/>
          <w:i w:val="false"/>
          <w:color w:val="000000"/>
        </w:rPr>
        <w:t xml:space="preserve"> 20-бап. Мемлекеттiк қызметке кiру кезiндегi сынақ мерзімі</w:t>
      </w:r>
    </w:p>
    <w:bookmarkEnd w:id="133"/>
    <w:bookmarkStart w:name="z44" w:id="134"/>
    <w:p>
      <w:pPr>
        <w:spacing w:after="0"/>
        <w:ind w:left="0"/>
        <w:jc w:val="left"/>
      </w:pPr>
      <w:r>
        <w:rPr>
          <w:rFonts w:ascii="Consolas"/>
          <w:b w:val="false"/>
          <w:i w:val="false"/>
          <w:color w:val="000000"/>
          <w:sz w:val="20"/>
        </w:rPr>
        <w:t>
      1. Мемлекеттік әкімшілік қызметке алғаш рет кірген, сондай-ақ мемлекеттік әкімшілік қызметке оны тоқтатқаннан кейін қайтадан кірген мемлекеттік қызметшілер үшін олардың атқаратын мемлекеттік лауазымдарына сәйкестігін тексеру мақсатында сынақ мерзімі белгіленеді. Сынақ мерзімінен өту туралы шарттар мемлекеттік органның мемлекеттік лауазымға тағайындау туралы актісінде көзделеді.</w:t>
      </w:r>
    </w:p>
    <w:bookmarkEnd w:id="134"/>
    <w:p>
      <w:pPr>
        <w:spacing w:after="0"/>
        <w:ind w:left="0"/>
        <w:jc w:val="left"/>
      </w:pPr>
      <w:r>
        <w:rPr>
          <w:rFonts w:ascii="Consolas"/>
          <w:b w:val="false"/>
          <w:i w:val="false"/>
          <w:color w:val="000000"/>
          <w:sz w:val="20"/>
        </w:rPr>
        <w:t>
      Мемлекеттік саяси қызметке, "А" корпусының мемлекеттік әкімшілік қызметіне кірген мемлекеттік қызметшілер үшін сынақ мерзімі белгіленбейді.</w:t>
      </w:r>
    </w:p>
    <w:p>
      <w:pPr>
        <w:spacing w:after="0"/>
        <w:ind w:left="0"/>
        <w:jc w:val="left"/>
      </w:pPr>
      <w:r>
        <w:rPr>
          <w:rFonts w:ascii="Consolas"/>
          <w:b w:val="false"/>
          <w:i w:val="false"/>
          <w:color w:val="000000"/>
          <w:sz w:val="20"/>
        </w:rPr>
        <w:t xml:space="preserve">
      Құқық қорғау органдарына қызметке кірген мемлекеттік қызметшілер үшін сынақ мерзімі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белгіленеді.</w:t>
      </w:r>
    </w:p>
    <w:bookmarkStart w:name="z262" w:id="135"/>
    <w:p>
      <w:pPr>
        <w:spacing w:after="0"/>
        <w:ind w:left="0"/>
        <w:jc w:val="left"/>
      </w:pPr>
      <w:r>
        <w:rPr>
          <w:rFonts w:ascii="Consolas"/>
          <w:b w:val="false"/>
          <w:i w:val="false"/>
          <w:color w:val="000000"/>
          <w:sz w:val="20"/>
        </w:rPr>
        <w:t>
      2. Сынақтан өтуші мемлекеттік қызметшілердің дәлелдi себептермен жұмыста болмаған кезеңдері сынақ мерзiмiне есептелмейдi.</w:t>
      </w:r>
    </w:p>
    <w:bookmarkEnd w:id="135"/>
    <w:bookmarkStart w:name="z263" w:id="136"/>
    <w:p>
      <w:pPr>
        <w:spacing w:after="0"/>
        <w:ind w:left="0"/>
        <w:jc w:val="left"/>
      </w:pPr>
      <w:r>
        <w:rPr>
          <w:rFonts w:ascii="Consolas"/>
          <w:b w:val="false"/>
          <w:i w:val="false"/>
          <w:color w:val="000000"/>
          <w:sz w:val="20"/>
        </w:rPr>
        <w:t>
      3. "Б" корпусының мемлекеттік әкімшілік қызметіне алғаш рет кірген, сондай-ақ "Б" корпусының мемлекеттік әкімшілік қызметіне оны тоқтатқаннан кейін қайтадан кірген мемлекеттік қызметшілер үшін сынақ мерзімі үш айды құрайды.</w:t>
      </w:r>
    </w:p>
    <w:bookmarkEnd w:id="136"/>
    <w:p>
      <w:pPr>
        <w:spacing w:after="0"/>
        <w:ind w:left="0"/>
        <w:jc w:val="left"/>
      </w:pPr>
      <w:r>
        <w:rPr>
          <w:rFonts w:ascii="Consolas"/>
          <w:b w:val="false"/>
          <w:i w:val="false"/>
          <w:color w:val="000000"/>
          <w:sz w:val="20"/>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left"/>
      </w:pPr>
      <w:r>
        <w:rPr>
          <w:rFonts w:ascii="Consolas"/>
          <w:b w:val="false"/>
          <w:i w:val="false"/>
          <w:color w:val="000000"/>
          <w:sz w:val="20"/>
        </w:rPr>
        <w:t>
      "Б" корпусының мемлекеттік әкімшілік қызметшісін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264" w:id="137"/>
    <w:p>
      <w:pPr>
        <w:spacing w:after="0"/>
        <w:ind w:left="0"/>
        <w:jc w:val="left"/>
      </w:pPr>
      <w:r>
        <w:rPr>
          <w:rFonts w:ascii="Consolas"/>
          <w:b w:val="false"/>
          <w:i w:val="false"/>
          <w:color w:val="000000"/>
          <w:sz w:val="20"/>
        </w:rPr>
        <w:t>
      4. Сынақ мерзімі кезеңінде, оның ішінде оны ұзартқан кезде мемлекеттік әкімшілік қызметке алғаш рет кірген мемлекеттік қызметшілерге тәлімгерлер бекітіледі.</w:t>
      </w:r>
    </w:p>
    <w:bookmarkEnd w:id="137"/>
    <w:bookmarkStart w:name="z265" w:id="138"/>
    <w:p>
      <w:pPr>
        <w:spacing w:after="0"/>
        <w:ind w:left="0"/>
        <w:jc w:val="left"/>
      </w:pPr>
      <w:r>
        <w:rPr>
          <w:rFonts w:ascii="Consolas"/>
          <w:b w:val="false"/>
          <w:i w:val="false"/>
          <w:color w:val="000000"/>
          <w:sz w:val="20"/>
        </w:rPr>
        <w:t xml:space="preserve">
      5. Сынақ мерзімінен өтудің тәртібі мен шарттарын және тәлімгерлерді бекіту тәртібін уәкілетті орган </w:t>
      </w:r>
      <w:r>
        <w:rPr>
          <w:rFonts w:ascii="Consolas"/>
          <w:b w:val="false"/>
          <w:i w:val="false"/>
          <w:color w:val="000000"/>
          <w:sz w:val="20"/>
        </w:rPr>
        <w:t>айқындайды</w:t>
      </w:r>
      <w:r>
        <w:rPr>
          <w:rFonts w:ascii="Consolas"/>
          <w:b w:val="false"/>
          <w:i w:val="false"/>
          <w:color w:val="000000"/>
          <w:sz w:val="20"/>
        </w:rPr>
        <w:t>.</w:t>
      </w:r>
    </w:p>
    <w:bookmarkEnd w:id="138"/>
    <w:bookmarkStart w:name="z45" w:id="139"/>
    <w:p>
      <w:pPr>
        <w:spacing w:after="0"/>
        <w:ind w:left="0"/>
        <w:jc w:val="left"/>
      </w:pPr>
      <w:r>
        <w:rPr>
          <w:rFonts w:ascii="Consolas"/>
          <w:b/>
          <w:i w:val="false"/>
          <w:color w:val="000000"/>
        </w:rPr>
        <w:t xml:space="preserve"> 21-бап. Мемлекеттік қызметшілердің ант қабылдауы</w:t>
      </w:r>
    </w:p>
    <w:bookmarkEnd w:id="139"/>
    <w:bookmarkStart w:name="z46" w:id="140"/>
    <w:p>
      <w:pPr>
        <w:spacing w:after="0"/>
        <w:ind w:left="0"/>
        <w:jc w:val="left"/>
      </w:pPr>
      <w:r>
        <w:rPr>
          <w:rFonts w:ascii="Consolas"/>
          <w:b w:val="false"/>
          <w:i w:val="false"/>
          <w:color w:val="000000"/>
          <w:sz w:val="20"/>
        </w:rPr>
        <w:t>
      1. Антты:</w:t>
      </w:r>
    </w:p>
    <w:bookmarkEnd w:id="140"/>
    <w:p>
      <w:pPr>
        <w:spacing w:after="0"/>
        <w:ind w:left="0"/>
        <w:jc w:val="left"/>
      </w:pPr>
      <w:r>
        <w:rPr>
          <w:rFonts w:ascii="Consolas"/>
          <w:b w:val="false"/>
          <w:i w:val="false"/>
          <w:color w:val="000000"/>
          <w:sz w:val="20"/>
        </w:rPr>
        <w:t>
      1) мемлекеттік қызметке алғаш рет кірген мемлекеттік қызметшілер;</w:t>
      </w:r>
    </w:p>
    <w:p>
      <w:pPr>
        <w:spacing w:after="0"/>
        <w:ind w:left="0"/>
        <w:jc w:val="left"/>
      </w:pPr>
      <w:r>
        <w:rPr>
          <w:rFonts w:ascii="Consolas"/>
          <w:b w:val="false"/>
          <w:i w:val="false"/>
          <w:color w:val="000000"/>
          <w:sz w:val="20"/>
        </w:rPr>
        <w:t>
      2) мемлекеттік қызметке оны тоқтатқаннан кейін қайтадан кірген мемлекеттік қызметшілер қабылдайды.</w:t>
      </w:r>
    </w:p>
    <w:p>
      <w:pPr>
        <w:spacing w:after="0"/>
        <w:ind w:left="0"/>
        <w:jc w:val="left"/>
      </w:pPr>
      <w:r>
        <w:rPr>
          <w:rFonts w:ascii="Consolas"/>
          <w:b w:val="false"/>
          <w:i w:val="false"/>
          <w:color w:val="000000"/>
          <w:sz w:val="20"/>
        </w:rPr>
        <w:t xml:space="preserve">
      Мемлекеттік қызметшілердің ант беру тәртібін Қазақстан Республикасының Президенті </w:t>
      </w:r>
      <w:r>
        <w:rPr>
          <w:rFonts w:ascii="Consolas"/>
          <w:b w:val="false"/>
          <w:i w:val="false"/>
          <w:color w:val="000000"/>
          <w:sz w:val="20"/>
        </w:rPr>
        <w:t>айқындайды</w:t>
      </w:r>
      <w:r>
        <w:rPr>
          <w:rFonts w:ascii="Consolas"/>
          <w:b w:val="false"/>
          <w:i w:val="false"/>
          <w:color w:val="000000"/>
          <w:sz w:val="20"/>
        </w:rPr>
        <w:t>.</w:t>
      </w:r>
    </w:p>
    <w:bookmarkStart w:name="z266" w:id="141"/>
    <w:p>
      <w:pPr>
        <w:spacing w:after="0"/>
        <w:ind w:left="0"/>
        <w:jc w:val="left"/>
      </w:pPr>
      <w:r>
        <w:rPr>
          <w:rFonts w:ascii="Consolas"/>
          <w:b w:val="false"/>
          <w:i w:val="false"/>
          <w:color w:val="000000"/>
          <w:sz w:val="20"/>
        </w:rPr>
        <w:t>
      2. Мемлекеттік қызметші әкімшілік немесе өзге мемлекеттік лауазымнан мемлекеттік саяси лауазымға ауысуы кезінде ант береді.</w:t>
      </w:r>
    </w:p>
    <w:bookmarkEnd w:id="141"/>
    <w:bookmarkStart w:name="z267" w:id="142"/>
    <w:p>
      <w:pPr>
        <w:spacing w:after="0"/>
        <w:ind w:left="0"/>
        <w:jc w:val="left"/>
      </w:pPr>
      <w:r>
        <w:rPr>
          <w:rFonts w:ascii="Consolas"/>
          <w:b w:val="false"/>
          <w:i w:val="false"/>
          <w:color w:val="000000"/>
          <w:sz w:val="20"/>
        </w:rPr>
        <w:t>
      3. Мемлекеттік саяси қызметшілер әкімшілік немесе өзге мемлекеттік қызметке ауысқан, сондай-ақ Қазақстан Республикасының Президентіне ант беруді көздейтін мемлекеттік лауазымдарды қоспағанда, басқа мемлекеттік саяси лауазымдарға тағайындалған немесе сайланған жағдайда қайта ант бермейді.</w:t>
      </w:r>
    </w:p>
    <w:bookmarkEnd w:id="142"/>
    <w:bookmarkStart w:name="z47" w:id="143"/>
    <w:p>
      <w:pPr>
        <w:spacing w:after="0"/>
        <w:ind w:left="0"/>
        <w:jc w:val="left"/>
      </w:pPr>
      <w:r>
        <w:rPr>
          <w:rFonts w:ascii="Consolas"/>
          <w:b/>
          <w:i w:val="false"/>
          <w:color w:val="000000"/>
        </w:rPr>
        <w:t xml:space="preserve"> 4-тарау. "А" КОРПУСЫНЫҢ МЕМЛЕКЕТТІК ӘКІМШІЛІК ҚЫЗМЕТІНЕ КІРУ</w:t>
      </w:r>
      <w:r>
        <w:br/>
      </w:r>
      <w:r>
        <w:rPr>
          <w:rFonts w:ascii="Consolas"/>
          <w:b/>
          <w:i w:val="false"/>
          <w:color w:val="000000"/>
        </w:rPr>
        <w:t>ЖӘНЕ ОНЫ ӨТКЕРУ ЕРЕКШЕЛІКТЕРІ</w:t>
      </w:r>
    </w:p>
    <w:bookmarkEnd w:id="143"/>
    <w:bookmarkStart w:name="z48" w:id="144"/>
    <w:p>
      <w:pPr>
        <w:spacing w:after="0"/>
        <w:ind w:left="0"/>
        <w:jc w:val="left"/>
      </w:pPr>
      <w:r>
        <w:rPr>
          <w:rFonts w:ascii="Consolas"/>
          <w:b/>
          <w:i w:val="false"/>
          <w:color w:val="000000"/>
        </w:rPr>
        <w:t xml:space="preserve"> 22-бап. "А" корпусының мемлекеттік әкімшілік қызметінің кадр резервіне іріктеу</w:t>
      </w:r>
    </w:p>
    <w:bookmarkEnd w:id="144"/>
    <w:bookmarkStart w:name="z49" w:id="145"/>
    <w:p>
      <w:pPr>
        <w:spacing w:after="0"/>
        <w:ind w:left="0"/>
        <w:jc w:val="left"/>
      </w:pPr>
      <w:r>
        <w:rPr>
          <w:rFonts w:ascii="Consolas"/>
          <w:b w:val="false"/>
          <w:i w:val="false"/>
          <w:color w:val="000000"/>
          <w:sz w:val="20"/>
        </w:rPr>
        <w:t xml:space="preserve">
      1. "А" корпусының мемлекеттік әкімшілік қызметінің кадр резервіне іріктеу "А" корпусының мемлекеттік әкімшілік лауазымдарына қойылатын белгіленген </w:t>
      </w:r>
      <w:r>
        <w:rPr>
          <w:rFonts w:ascii="Consolas"/>
          <w:b w:val="false"/>
          <w:i w:val="false"/>
          <w:color w:val="000000"/>
          <w:sz w:val="20"/>
        </w:rPr>
        <w:t>арнайы біліктілік талаптарына</w:t>
      </w:r>
      <w:r>
        <w:rPr>
          <w:rFonts w:ascii="Consolas"/>
          <w:b w:val="false"/>
          <w:i w:val="false"/>
          <w:color w:val="000000"/>
          <w:sz w:val="20"/>
        </w:rPr>
        <w:t xml:space="preserve"> және осы Заңда белгіленген өзге де талаптарға сай келетін азаматтар қатарынан жүзеге асырылады.</w:t>
      </w:r>
    </w:p>
    <w:bookmarkEnd w:id="145"/>
    <w:p>
      <w:pPr>
        <w:spacing w:after="0"/>
        <w:ind w:left="0"/>
        <w:jc w:val="left"/>
      </w:pPr>
      <w:r>
        <w:rPr>
          <w:rFonts w:ascii="Consolas"/>
          <w:b w:val="false"/>
          <w:i w:val="false"/>
          <w:color w:val="000000"/>
          <w:sz w:val="20"/>
        </w:rPr>
        <w:t xml:space="preserve">
      "А" корпусының мемлекеттік әкімшілік қызметінің кадр резервіне іріктеуді уәкілетті комиссия Қазақстан Республикасының Президенті </w:t>
      </w:r>
      <w:r>
        <w:rPr>
          <w:rFonts w:ascii="Consolas"/>
          <w:b w:val="false"/>
          <w:i w:val="false"/>
          <w:color w:val="000000"/>
          <w:sz w:val="20"/>
        </w:rPr>
        <w:t>айқындайтын</w:t>
      </w:r>
      <w:r>
        <w:rPr>
          <w:rFonts w:ascii="Consolas"/>
          <w:b w:val="false"/>
          <w:i w:val="false"/>
          <w:color w:val="000000"/>
          <w:sz w:val="20"/>
        </w:rPr>
        <w:t xml:space="preserve"> тәртіппен жүзеге асырады.</w:t>
      </w:r>
    </w:p>
    <w:bookmarkStart w:name="z268" w:id="146"/>
    <w:p>
      <w:pPr>
        <w:spacing w:after="0"/>
        <w:ind w:left="0"/>
        <w:jc w:val="left"/>
      </w:pPr>
      <w:r>
        <w:rPr>
          <w:rFonts w:ascii="Consolas"/>
          <w:b w:val="false"/>
          <w:i w:val="false"/>
          <w:color w:val="000000"/>
          <w:sz w:val="20"/>
        </w:rPr>
        <w:t xml:space="preserve">
      2. Уәкілетті орган "А" корпусының мемлекеттік әкімшілік қызметінің кадр резервін Қазақстан Республикасының Президенті </w:t>
      </w:r>
      <w:r>
        <w:rPr>
          <w:rFonts w:ascii="Consolas"/>
          <w:b w:val="false"/>
          <w:i w:val="false"/>
          <w:color w:val="000000"/>
          <w:sz w:val="20"/>
        </w:rPr>
        <w:t>айқындаған</w:t>
      </w:r>
      <w:r>
        <w:rPr>
          <w:rFonts w:ascii="Consolas"/>
          <w:b w:val="false"/>
          <w:i w:val="false"/>
          <w:color w:val="000000"/>
          <w:sz w:val="20"/>
        </w:rPr>
        <w:t xml:space="preserve"> тәртіппен уәкілетті комиссия ұсынған азаматтар қатарынан қалыптастырады.</w:t>
      </w:r>
    </w:p>
    <w:bookmarkEnd w:id="146"/>
    <w:p>
      <w:pPr>
        <w:spacing w:after="0"/>
        <w:ind w:left="0"/>
        <w:jc w:val="left"/>
      </w:pPr>
      <w:r>
        <w:rPr>
          <w:rFonts w:ascii="Consolas"/>
          <w:b w:val="false"/>
          <w:i w:val="false"/>
          <w:color w:val="000000"/>
          <w:sz w:val="20"/>
        </w:rPr>
        <w:t>
      "А" корпусының мемлекеттік әкімшілік қызметінің кадр резервіне алынған азаматтарды "А" корпусының мемлекеттік әкімшілік лауазымдарына тағайындау құқығы бар лауазымды адам (орган) не ол уәкілеттік берген лауазымды адам "А" корпусының мемлекеттік әкімшілік лауазымдарына конкурс өткізбестен тағайындай алады.</w:t>
      </w:r>
    </w:p>
    <w:bookmarkStart w:name="z50" w:id="147"/>
    <w:p>
      <w:pPr>
        <w:spacing w:after="0"/>
        <w:ind w:left="0"/>
        <w:jc w:val="left"/>
      </w:pPr>
      <w:r>
        <w:rPr>
          <w:rFonts w:ascii="Consolas"/>
          <w:b/>
          <w:i w:val="false"/>
          <w:color w:val="000000"/>
        </w:rPr>
        <w:t xml:space="preserve"> 23-бап. "А" корпусының мемлекеттік әкімшілік лауазымдарына орналасуға арналған конкурс</w:t>
      </w:r>
    </w:p>
    <w:bookmarkEnd w:id="147"/>
    <w:bookmarkStart w:name="z51" w:id="148"/>
    <w:p>
      <w:pPr>
        <w:spacing w:after="0"/>
        <w:ind w:left="0"/>
        <w:jc w:val="left"/>
      </w:pPr>
      <w:r>
        <w:rPr>
          <w:rFonts w:ascii="Consolas"/>
          <w:b w:val="false"/>
          <w:i w:val="false"/>
          <w:color w:val="000000"/>
          <w:sz w:val="20"/>
        </w:rPr>
        <w:t>
      1. "А" корпусының мемлекеттік әкімшілік лауазымдарына орналасу үшін конкурс өткізілуі мүмкін.</w:t>
      </w:r>
    </w:p>
    <w:bookmarkEnd w:id="148"/>
    <w:bookmarkStart w:name="z269" w:id="149"/>
    <w:p>
      <w:pPr>
        <w:spacing w:after="0"/>
        <w:ind w:left="0"/>
        <w:jc w:val="left"/>
      </w:pPr>
      <w:r>
        <w:rPr>
          <w:rFonts w:ascii="Consolas"/>
          <w:b w:val="false"/>
          <w:i w:val="false"/>
          <w:color w:val="000000"/>
          <w:sz w:val="20"/>
        </w:rPr>
        <w:t>
      2. "А" корпусының бос немесе уақытша бос мемлекеттік әкімшілік лауазымына орналасуға арналған конкурс "А" корпусының мемлекеттік әкімшілік қызметінің кадр резервіне алынған азаматтар қатарынан жүзеге асырылады.</w:t>
      </w:r>
    </w:p>
    <w:bookmarkEnd w:id="149"/>
    <w:p>
      <w:pPr>
        <w:spacing w:after="0"/>
        <w:ind w:left="0"/>
        <w:jc w:val="left"/>
      </w:pPr>
      <w:r>
        <w:rPr>
          <w:rFonts w:ascii="Consolas"/>
          <w:b w:val="false"/>
          <w:i w:val="false"/>
          <w:color w:val="000000"/>
          <w:sz w:val="20"/>
        </w:rPr>
        <w:t>
      Конкурсты осы мемлекеттік лауазымға тағайындау құқығы бар лауазымды адам (орган) не ол уәкілеттік берген лауазымды адам жүзеге асырады.</w:t>
      </w:r>
    </w:p>
    <w:p>
      <w:pPr>
        <w:spacing w:after="0"/>
        <w:ind w:left="0"/>
        <w:jc w:val="left"/>
      </w:pPr>
      <w:r>
        <w:rPr>
          <w:rFonts w:ascii="Consolas"/>
          <w:b w:val="false"/>
          <w:i w:val="false"/>
          <w:color w:val="000000"/>
          <w:sz w:val="20"/>
        </w:rPr>
        <w:t xml:space="preserve">
      "А" корпусының мемлекеттік әкімшілік лауазымдарына орналасуға арналған конкурс уәкілетті органның ұсынуы бойынша Қазақстан Республикасының Президентi </w:t>
      </w:r>
      <w:r>
        <w:rPr>
          <w:rFonts w:ascii="Consolas"/>
          <w:b w:val="false"/>
          <w:i w:val="false"/>
          <w:color w:val="000000"/>
          <w:sz w:val="20"/>
        </w:rPr>
        <w:t>айқындайтын</w:t>
      </w:r>
      <w:r>
        <w:rPr>
          <w:rFonts w:ascii="Consolas"/>
          <w:b w:val="false"/>
          <w:i w:val="false"/>
          <w:color w:val="000000"/>
          <w:sz w:val="20"/>
        </w:rPr>
        <w:t xml:space="preserve"> тәртіппен өткізіледі.</w:t>
      </w:r>
    </w:p>
    <w:bookmarkStart w:name="z52" w:id="150"/>
    <w:p>
      <w:pPr>
        <w:spacing w:after="0"/>
        <w:ind w:left="0"/>
        <w:jc w:val="left"/>
      </w:pPr>
      <w:r>
        <w:rPr>
          <w:rFonts w:ascii="Consolas"/>
          <w:b/>
          <w:i w:val="false"/>
          <w:color w:val="000000"/>
        </w:rPr>
        <w:t xml:space="preserve"> 24-бап. "А" корпусының мемлекеттік әкімшілік қызметшілерімен жасалатын еңбек шарттары</w:t>
      </w:r>
    </w:p>
    <w:bookmarkEnd w:id="150"/>
    <w:bookmarkStart w:name="z53" w:id="151"/>
    <w:p>
      <w:pPr>
        <w:spacing w:after="0"/>
        <w:ind w:left="0"/>
        <w:jc w:val="left"/>
      </w:pPr>
      <w:r>
        <w:rPr>
          <w:rFonts w:ascii="Consolas"/>
          <w:b w:val="false"/>
          <w:i w:val="false"/>
          <w:color w:val="000000"/>
          <w:sz w:val="20"/>
        </w:rPr>
        <w:t>
      Адамды "А" корпусының мемлекеттік әкімшілік лауазымына тағайындау кезінде онымен еңбек шарты жасалады.</w:t>
      </w:r>
    </w:p>
    <w:bookmarkEnd w:id="151"/>
    <w:p>
      <w:pPr>
        <w:spacing w:after="0"/>
        <w:ind w:left="0"/>
        <w:jc w:val="left"/>
      </w:pPr>
      <w:r>
        <w:rPr>
          <w:rFonts w:ascii="Consolas"/>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left"/>
      </w:pPr>
      <w:r>
        <w:rPr>
          <w:rFonts w:ascii="Consolas"/>
          <w:b w:val="false"/>
          <w:i w:val="false"/>
          <w:color w:val="000000"/>
          <w:sz w:val="20"/>
        </w:rPr>
        <w:t xml:space="preserve">
      "А" корпусының мемлекеттік әкімшілік қызметшісімен еңбек шартын жасау, ұзарту және бұзу тәртібін уәкілетті орган </w:t>
      </w:r>
      <w:r>
        <w:rPr>
          <w:rFonts w:ascii="Consolas"/>
          <w:b w:val="false"/>
          <w:i w:val="false"/>
          <w:color w:val="000000"/>
          <w:sz w:val="20"/>
        </w:rPr>
        <w:t>айқындайды</w:t>
      </w:r>
      <w:r>
        <w:rPr>
          <w:rFonts w:ascii="Consolas"/>
          <w:b w:val="false"/>
          <w:i w:val="false"/>
          <w:color w:val="000000"/>
          <w:sz w:val="20"/>
        </w:rPr>
        <w:t>.</w:t>
      </w:r>
    </w:p>
    <w:bookmarkStart w:name="z373" w:id="152"/>
    <w:p>
      <w:pPr>
        <w:spacing w:after="0"/>
        <w:ind w:left="0"/>
        <w:jc w:val="left"/>
      </w:pPr>
      <w:r>
        <w:rPr>
          <w:rFonts w:ascii="Consolas"/>
          <w:b/>
          <w:i w:val="false"/>
          <w:color w:val="000000"/>
        </w:rPr>
        <w:t xml:space="preserve"> 24-1-бап. "А" корпусы мемлекеттік әкімшілік қызметшілерін мансаптық жоспарлау</w:t>
      </w:r>
    </w:p>
    <w:bookmarkEnd w:id="152"/>
    <w:p>
      <w:pPr>
        <w:spacing w:after="0"/>
        <w:ind w:left="0"/>
        <w:jc w:val="left"/>
      </w:pPr>
      <w:r>
        <w:rPr>
          <w:rFonts w:ascii="Consolas"/>
          <w:b w:val="false"/>
          <w:i w:val="false"/>
          <w:color w:val="000000"/>
          <w:sz w:val="20"/>
        </w:rPr>
        <w:t>
      "А" корпусы мемлекеттік әкімшілік қызметшілері үшін мансаптық жоспар құрылады.</w:t>
      </w:r>
    </w:p>
    <w:p>
      <w:pPr>
        <w:spacing w:after="0"/>
        <w:ind w:left="0"/>
        <w:jc w:val="left"/>
      </w:pPr>
      <w:r>
        <w:rPr>
          <w:rFonts w:ascii="Consolas"/>
          <w:b w:val="false"/>
          <w:i w:val="false"/>
          <w:color w:val="000000"/>
          <w:sz w:val="20"/>
        </w:rPr>
        <w:t>
      А" корпусы мемлекеттік әкімшілік қызметшілері үшін мансаптық жоспарлау тәртібін Қазақстан Республикасының Президенті айқындайды.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4-тарау 24-1-баппен толықтырылды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54" w:id="153"/>
    <w:p>
      <w:pPr>
        <w:spacing w:after="0"/>
        <w:ind w:left="0"/>
        <w:jc w:val="left"/>
      </w:pPr>
      <w:r>
        <w:rPr>
          <w:rFonts w:ascii="Consolas"/>
          <w:b/>
          <w:i w:val="false"/>
          <w:color w:val="000000"/>
        </w:rPr>
        <w:t xml:space="preserve">  25-бап. Мемлекеттік лауазымды "А" корпусының мемлекеттік әкімшілік лауазымына өзгерту</w:t>
      </w:r>
    </w:p>
    <w:bookmarkEnd w:id="153"/>
    <w:bookmarkStart w:name="z55" w:id="154"/>
    <w:p>
      <w:pPr>
        <w:spacing w:after="0"/>
        <w:ind w:left="0"/>
        <w:jc w:val="left"/>
      </w:pPr>
      <w:r>
        <w:rPr>
          <w:rFonts w:ascii="Consolas"/>
          <w:b w:val="false"/>
          <w:i w:val="false"/>
          <w:color w:val="000000"/>
          <w:sz w:val="20"/>
        </w:rPr>
        <w:t>
      1. Мемлекеттік лауазым "А" корпусының мемлекеттік әкімшілік лауазымына өзгертілген жағдайда:</w:t>
      </w:r>
    </w:p>
    <w:bookmarkEnd w:id="154"/>
    <w:p>
      <w:pPr>
        <w:spacing w:after="0"/>
        <w:ind w:left="0"/>
        <w:jc w:val="left"/>
      </w:pPr>
      <w:r>
        <w:rPr>
          <w:rFonts w:ascii="Consolas"/>
          <w:b w:val="false"/>
          <w:i w:val="false"/>
          <w:color w:val="000000"/>
          <w:sz w:val="20"/>
        </w:rPr>
        <w:t>
      1) мемлекеттік лауазымды "А" корпусының мемлекеттік әкімшілік қызметінің кадр резервінде тұрған адам конкурстық іріктеу негізінде алмастырады;</w:t>
      </w:r>
    </w:p>
    <w:p>
      <w:pPr>
        <w:spacing w:after="0"/>
        <w:ind w:left="0"/>
        <w:jc w:val="left"/>
      </w:pPr>
      <w:r>
        <w:rPr>
          <w:rFonts w:ascii="Consolas"/>
          <w:b w:val="false"/>
          <w:i w:val="false"/>
          <w:color w:val="000000"/>
          <w:sz w:val="20"/>
        </w:rPr>
        <w:t>
      2) мемлекеттік лауазымды алмастыру мерзімін уәкілетті комиссия белгілейді;</w:t>
      </w:r>
    </w:p>
    <w:p>
      <w:pPr>
        <w:spacing w:after="0"/>
        <w:ind w:left="0"/>
        <w:jc w:val="left"/>
      </w:pPr>
      <w:r>
        <w:rPr>
          <w:rFonts w:ascii="Consolas"/>
          <w:b w:val="false"/>
          <w:i w:val="false"/>
          <w:color w:val="000000"/>
          <w:sz w:val="20"/>
        </w:rPr>
        <w:t>
      3) осы мемлекеттік лауазымды атқаратын мемлекеттік қызметші мемлекеттік лауазым осы тармақтың 1) тармақшасына сәйкес алмастырылғанға дейін осы тармақтың 2) тармақшасында көрсетілген мерзім өткенге дейін жұмысын жалғастыруға құқылы.</w:t>
      </w:r>
    </w:p>
    <w:bookmarkStart w:name="z270" w:id="155"/>
    <w:p>
      <w:pPr>
        <w:spacing w:after="0"/>
        <w:ind w:left="0"/>
        <w:jc w:val="left"/>
      </w:pPr>
      <w:r>
        <w:rPr>
          <w:rFonts w:ascii="Consolas"/>
          <w:b w:val="false"/>
          <w:i w:val="false"/>
          <w:color w:val="000000"/>
          <w:sz w:val="20"/>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155"/>
    <w:p>
      <w:pPr>
        <w:spacing w:after="0"/>
        <w:ind w:left="0"/>
        <w:jc w:val="left"/>
      </w:pPr>
      <w:r>
        <w:rPr>
          <w:rFonts w:ascii="Consolas"/>
          <w:b w:val="false"/>
          <w:i w:val="false"/>
          <w:color w:val="000000"/>
          <w:sz w:val="20"/>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bookmarkStart w:name="z56" w:id="156"/>
    <w:p>
      <w:pPr>
        <w:spacing w:after="0"/>
        <w:ind w:left="0"/>
        <w:jc w:val="left"/>
      </w:pPr>
      <w:r>
        <w:rPr>
          <w:rFonts w:ascii="Consolas"/>
          <w:b/>
          <w:i w:val="false"/>
          <w:color w:val="000000"/>
        </w:rPr>
        <w:t xml:space="preserve"> 5-тарау. "Б" КОРПУСЫНЫҢ МЕМЛЕКЕТТІК ӘКІМШІЛІК ЛАУАЗЫМЫНА</w:t>
      </w:r>
      <w:r>
        <w:br/>
      </w:r>
      <w:r>
        <w:rPr>
          <w:rFonts w:ascii="Consolas"/>
          <w:b/>
          <w:i w:val="false"/>
          <w:color w:val="000000"/>
        </w:rPr>
        <w:t>ОРНАЛАСУ ЕРЕКШЕЛІКТЕРІ</w:t>
      </w:r>
    </w:p>
    <w:bookmarkEnd w:id="156"/>
    <w:bookmarkStart w:name="z57" w:id="157"/>
    <w:p>
      <w:pPr>
        <w:spacing w:after="0"/>
        <w:ind w:left="0"/>
        <w:jc w:val="left"/>
      </w:pPr>
      <w:r>
        <w:rPr>
          <w:rFonts w:ascii="Consolas"/>
          <w:b/>
          <w:i w:val="false"/>
          <w:color w:val="000000"/>
        </w:rPr>
        <w:t xml:space="preserve"> 26-бап. "Б" корпусының мемлекеттік әкімшілік лауазымдарына мемлекеттік қызметке алғаш рет кіретін немесе қайтадан кіретін азаматтарды іріктеу</w:t>
      </w:r>
    </w:p>
    <w:bookmarkEnd w:id="157"/>
    <w:bookmarkStart w:name="z58" w:id="158"/>
    <w:p>
      <w:pPr>
        <w:spacing w:after="0"/>
        <w:ind w:left="0"/>
        <w:jc w:val="left"/>
      </w:pPr>
      <w:r>
        <w:rPr>
          <w:rFonts w:ascii="Consolas"/>
          <w:b w:val="false"/>
          <w:i w:val="false"/>
          <w:color w:val="000000"/>
          <w:sz w:val="20"/>
        </w:rPr>
        <w:t>
      "Б" корпусының мемлекеттік лауазымдарына алғаш рет кіретін немесе мемлекеттік қызметті тоқтатқаннан кейін оған қайтадан кіретін азаматтар мынадай іріктеу кезеңдерінен өтеді:</w:t>
      </w:r>
    </w:p>
    <w:bookmarkEnd w:id="158"/>
    <w:p>
      <w:pPr>
        <w:spacing w:after="0"/>
        <w:ind w:left="0"/>
        <w:jc w:val="left"/>
      </w:pPr>
      <w:r>
        <w:rPr>
          <w:rFonts w:ascii="Consolas"/>
          <w:b w:val="false"/>
          <w:i w:val="false"/>
          <w:color w:val="000000"/>
          <w:sz w:val="20"/>
        </w:rPr>
        <w:t>
      1) уәкілетті орган айқындаған тәртіппен тесттен өту;</w:t>
      </w:r>
    </w:p>
    <w:p>
      <w:pPr>
        <w:spacing w:after="0"/>
        <w:ind w:left="0"/>
        <w:jc w:val="left"/>
      </w:pPr>
      <w:r>
        <w:rPr>
          <w:rFonts w:ascii="Consolas"/>
          <w:b w:val="false"/>
          <w:i w:val="false"/>
          <w:color w:val="000000"/>
          <w:sz w:val="20"/>
        </w:rPr>
        <w:t>
      2) уәкілетті органның қорытындысын ала отырып, жеке қасиеттерін бағалату;</w:t>
      </w:r>
    </w:p>
    <w:p>
      <w:pPr>
        <w:spacing w:after="0"/>
        <w:ind w:left="0"/>
        <w:jc w:val="left"/>
      </w:pPr>
      <w:r>
        <w:rPr>
          <w:rFonts w:ascii="Consolas"/>
          <w:b w:val="false"/>
          <w:i w:val="false"/>
          <w:color w:val="000000"/>
          <w:sz w:val="20"/>
        </w:rPr>
        <w:t>
      3) "Б" корпусының мемлекеттік әкімшілік лауазымына орналасуға арналған жалпы конкурс.</w:t>
      </w:r>
    </w:p>
    <w:bookmarkStart w:name="z59" w:id="159"/>
    <w:p>
      <w:pPr>
        <w:spacing w:after="0"/>
        <w:ind w:left="0"/>
        <w:jc w:val="left"/>
      </w:pPr>
      <w:r>
        <w:rPr>
          <w:rFonts w:ascii="Consolas"/>
          <w:b/>
          <w:i w:val="false"/>
          <w:color w:val="000000"/>
        </w:rPr>
        <w:t xml:space="preserve"> 27-бап. "Б" корпусының мемлекеттік әкімшілік лауазымына орналасуға арналған конкурс</w:t>
      </w:r>
    </w:p>
    <w:bookmarkEnd w:id="159"/>
    <w:bookmarkStart w:name="z60" w:id="160"/>
    <w:p>
      <w:pPr>
        <w:spacing w:after="0"/>
        <w:ind w:left="0"/>
        <w:jc w:val="left"/>
      </w:pPr>
      <w:r>
        <w:rPr>
          <w:rFonts w:ascii="Consolas"/>
          <w:b w:val="false"/>
          <w:i w:val="false"/>
          <w:color w:val="000000"/>
          <w:sz w:val="20"/>
        </w:rPr>
        <w:t>
      1. "Б" корпусының бос немесе уақытша бос мемлекеттiк әкiмшілiк лауазымына орналасуға конкурс мынадай түрлерден тұрады:</w:t>
      </w:r>
    </w:p>
    <w:bookmarkEnd w:id="160"/>
    <w:p>
      <w:pPr>
        <w:spacing w:after="0"/>
        <w:ind w:left="0"/>
        <w:jc w:val="left"/>
      </w:pPr>
      <w:r>
        <w:rPr>
          <w:rFonts w:ascii="Consolas"/>
          <w:b w:val="false"/>
          <w:i w:val="false"/>
          <w:color w:val="000000"/>
          <w:sz w:val="20"/>
        </w:rPr>
        <w:t>
      1) азаматтар арасындағы жалпы конкурс;</w:t>
      </w:r>
    </w:p>
    <w:p>
      <w:pPr>
        <w:spacing w:after="0"/>
        <w:ind w:left="0"/>
        <w:jc w:val="left"/>
      </w:pPr>
      <w:r>
        <w:rPr>
          <w:rFonts w:ascii="Consolas"/>
          <w:b w:val="false"/>
          <w:i w:val="false"/>
          <w:color w:val="000000"/>
          <w:sz w:val="20"/>
        </w:rPr>
        <w:t>
      2) мемлекеттік қызметшілер арасындағы ішкі конкурс.</w:t>
      </w:r>
    </w:p>
    <w:bookmarkStart w:name="z271" w:id="161"/>
    <w:p>
      <w:pPr>
        <w:spacing w:after="0"/>
        <w:ind w:left="0"/>
        <w:jc w:val="left"/>
      </w:pPr>
      <w:r>
        <w:rPr>
          <w:rFonts w:ascii="Consolas"/>
          <w:b w:val="false"/>
          <w:i w:val="false"/>
          <w:color w:val="000000"/>
          <w:sz w:val="20"/>
        </w:rPr>
        <w:t>
      2. Конкурс мынадай бірқатар жүйелі кезеңдерді қамтиды:</w:t>
      </w:r>
    </w:p>
    <w:bookmarkEnd w:id="161"/>
    <w:p>
      <w:pPr>
        <w:spacing w:after="0"/>
        <w:ind w:left="0"/>
        <w:jc w:val="left"/>
      </w:pPr>
      <w:r>
        <w:rPr>
          <w:rFonts w:ascii="Consolas"/>
          <w:b w:val="false"/>
          <w:i w:val="false"/>
          <w:color w:val="000000"/>
          <w:sz w:val="20"/>
        </w:rPr>
        <w:t>
      1) конкурс өткізу туралы хабарландыруды жариялау;</w:t>
      </w:r>
    </w:p>
    <w:p>
      <w:pPr>
        <w:spacing w:after="0"/>
        <w:ind w:left="0"/>
        <w:jc w:val="left"/>
      </w:pPr>
      <w:r>
        <w:rPr>
          <w:rFonts w:ascii="Consolas"/>
          <w:b w:val="false"/>
          <w:i w:val="false"/>
          <w:color w:val="000000"/>
          <w:sz w:val="20"/>
        </w:rPr>
        <w:t>
      2) конкурсқа қатысуға ниет білдірген адамдардан құжаттар қабылдау;</w:t>
      </w:r>
    </w:p>
    <w:p>
      <w:pPr>
        <w:spacing w:after="0"/>
        <w:ind w:left="0"/>
        <w:jc w:val="left"/>
      </w:pPr>
      <w:r>
        <w:rPr>
          <w:rFonts w:ascii="Consolas"/>
          <w:b w:val="false"/>
          <w:i w:val="false"/>
          <w:color w:val="000000"/>
          <w:sz w:val="20"/>
        </w:rPr>
        <w:t>
      3) мемлекеттік органның конкурстық комиссиясын не бірыңғай конкурстық комиссияны құру;</w:t>
      </w:r>
    </w:p>
    <w:p>
      <w:pPr>
        <w:spacing w:after="0"/>
        <w:ind w:left="0"/>
        <w:jc w:val="left"/>
      </w:pPr>
      <w:r>
        <w:rPr>
          <w:rFonts w:ascii="Consolas"/>
          <w:b w:val="false"/>
          <w:i w:val="false"/>
          <w:color w:val="000000"/>
          <w:sz w:val="20"/>
        </w:rPr>
        <w:t>
      4) конкурсқа қатысушылардың құжаттарын белгіленген біліктілік талаптарына сай болуы тұрғысынан қарау;</w:t>
      </w:r>
    </w:p>
    <w:p>
      <w:pPr>
        <w:spacing w:after="0"/>
        <w:ind w:left="0"/>
        <w:jc w:val="left"/>
      </w:pPr>
      <w:r>
        <w:rPr>
          <w:rFonts w:ascii="Consolas"/>
          <w:b w:val="false"/>
          <w:i w:val="false"/>
          <w:color w:val="000000"/>
          <w:sz w:val="20"/>
        </w:rPr>
        <w:t>
      5) конкурсқа қатысушылармен мемлекеттік органның конкурстық комиссиясы өткізетін әңгімелесу;</w:t>
      </w:r>
    </w:p>
    <w:p>
      <w:pPr>
        <w:spacing w:after="0"/>
        <w:ind w:left="0"/>
        <w:jc w:val="left"/>
      </w:pPr>
      <w:r>
        <w:rPr>
          <w:rFonts w:ascii="Consolas"/>
          <w:b w:val="false"/>
          <w:i w:val="false"/>
          <w:color w:val="000000"/>
          <w:sz w:val="20"/>
        </w:rPr>
        <w:t>
      6) мемлекеттік органның конкурстық комиссиясының қорытындысы.</w:t>
      </w:r>
    </w:p>
    <w:p>
      <w:pPr>
        <w:spacing w:after="0"/>
        <w:ind w:left="0"/>
        <w:jc w:val="left"/>
      </w:pPr>
      <w:r>
        <w:rPr>
          <w:rFonts w:ascii="Consolas"/>
          <w:b w:val="false"/>
          <w:i w:val="false"/>
          <w:color w:val="000000"/>
          <w:sz w:val="20"/>
        </w:rPr>
        <w:t xml:space="preserve">
      Конкурс өткізудің тәртібін уәкілетті орган </w:t>
      </w:r>
      <w:r>
        <w:rPr>
          <w:rFonts w:ascii="Consolas"/>
          <w:b w:val="false"/>
          <w:i w:val="false"/>
          <w:color w:val="000000"/>
          <w:sz w:val="20"/>
        </w:rPr>
        <w:t>айқындайды</w:t>
      </w:r>
      <w:r>
        <w:rPr>
          <w:rFonts w:ascii="Consolas"/>
          <w:b w:val="false"/>
          <w:i w:val="false"/>
          <w:color w:val="000000"/>
          <w:sz w:val="20"/>
        </w:rPr>
        <w:t>.</w:t>
      </w:r>
    </w:p>
    <w:bookmarkStart w:name="z272" w:id="162"/>
    <w:p>
      <w:pPr>
        <w:spacing w:after="0"/>
        <w:ind w:left="0"/>
        <w:jc w:val="left"/>
      </w:pPr>
      <w:r>
        <w:rPr>
          <w:rFonts w:ascii="Consolas"/>
          <w:b w:val="false"/>
          <w:i w:val="false"/>
          <w:color w:val="000000"/>
          <w:sz w:val="20"/>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 басылымдарында жариялауға жол беріледі.</w:t>
      </w:r>
    </w:p>
    <w:bookmarkEnd w:id="162"/>
    <w:p>
      <w:pPr>
        <w:spacing w:after="0"/>
        <w:ind w:left="0"/>
        <w:jc w:val="left"/>
      </w:pPr>
      <w:r>
        <w:rPr>
          <w:rFonts w:ascii="Consolas"/>
          <w:b w:val="false"/>
          <w:i w:val="false"/>
          <w:color w:val="000000"/>
          <w:sz w:val="20"/>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жариялауға жол беріледі.</w:t>
      </w:r>
    </w:p>
    <w:p>
      <w:pPr>
        <w:spacing w:after="0"/>
        <w:ind w:left="0"/>
        <w:jc w:val="left"/>
      </w:pPr>
      <w:r>
        <w:rPr>
          <w:rFonts w:ascii="Consolas"/>
          <w:b w:val="false"/>
          <w:i w:val="false"/>
          <w:color w:val="000000"/>
          <w:sz w:val="20"/>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273" w:id="163"/>
    <w:p>
      <w:pPr>
        <w:spacing w:after="0"/>
        <w:ind w:left="0"/>
        <w:jc w:val="left"/>
      </w:pPr>
      <w:r>
        <w:rPr>
          <w:rFonts w:ascii="Consolas"/>
          <w:b w:val="false"/>
          <w:i w:val="false"/>
          <w:color w:val="000000"/>
          <w:sz w:val="20"/>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163"/>
    <w:bookmarkStart w:name="z274" w:id="164"/>
    <w:p>
      <w:pPr>
        <w:spacing w:after="0"/>
        <w:ind w:left="0"/>
        <w:jc w:val="left"/>
      </w:pPr>
      <w:r>
        <w:rPr>
          <w:rFonts w:ascii="Consolas"/>
          <w:b w:val="false"/>
          <w:i w:val="false"/>
          <w:color w:val="000000"/>
          <w:sz w:val="20"/>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164"/>
    <w:bookmarkStart w:name="z275" w:id="165"/>
    <w:p>
      <w:pPr>
        <w:spacing w:after="0"/>
        <w:ind w:left="0"/>
        <w:jc w:val="left"/>
      </w:pPr>
      <w:r>
        <w:rPr>
          <w:rFonts w:ascii="Consolas"/>
          <w:b w:val="false"/>
          <w:i w:val="false"/>
          <w:color w:val="000000"/>
          <w:sz w:val="20"/>
        </w:rPr>
        <w:t>
      6. Конкурстық комиссияның шешiмiне қатысты уәкілетті органға не сотқа шағым жасауға болады.</w:t>
      </w:r>
    </w:p>
    <w:bookmarkEnd w:id="165"/>
    <w:bookmarkStart w:name="z61" w:id="166"/>
    <w:p>
      <w:pPr>
        <w:spacing w:after="0"/>
        <w:ind w:left="0"/>
        <w:jc w:val="left"/>
      </w:pPr>
      <w:r>
        <w:rPr>
          <w:rFonts w:ascii="Consolas"/>
          <w:b/>
          <w:i w:val="false"/>
          <w:color w:val="000000"/>
        </w:rPr>
        <w:t xml:space="preserve"> 28-бап. Жалпы конкурс</w:t>
      </w:r>
    </w:p>
    <w:bookmarkEnd w:id="166"/>
    <w:bookmarkStart w:name="z62" w:id="167"/>
    <w:p>
      <w:pPr>
        <w:spacing w:after="0"/>
        <w:ind w:left="0"/>
        <w:jc w:val="left"/>
      </w:pPr>
      <w:r>
        <w:rPr>
          <w:rFonts w:ascii="Consolas"/>
          <w:b w:val="false"/>
          <w:i w:val="false"/>
          <w:color w:val="000000"/>
          <w:sz w:val="20"/>
        </w:rPr>
        <w:t xml:space="preserve">
      1. Жалпы конкурс "Б" корпусының бос немесе уақытша бос болып табылатын төменгі мемлекеттік әкімшілік лауазымына, сондай-ақ осы Заңның 29-бабының 2-1 және </w:t>
      </w:r>
      <w:r>
        <w:rPr>
          <w:rFonts w:ascii="Consolas"/>
          <w:b w:val="false"/>
          <w:i w:val="false"/>
          <w:color w:val="000000"/>
          <w:sz w:val="20"/>
        </w:rPr>
        <w:t>3-тармақтарында</w:t>
      </w:r>
      <w:r>
        <w:rPr>
          <w:rFonts w:ascii="Consolas"/>
          <w:b w:val="false"/>
          <w:i w:val="false"/>
          <w:color w:val="000000"/>
          <w:sz w:val="20"/>
        </w:rPr>
        <w:t xml:space="preserve"> көзделген жағдайларда төменгі лауазым болып табылмайтын өзге бос немесе уақытша бос мемлекеттік әкімшілік лауазымға орналасу үшін өткізіледі.</w:t>
      </w:r>
    </w:p>
    <w:bookmarkEnd w:id="167"/>
    <w:bookmarkStart w:name="z276" w:id="168"/>
    <w:p>
      <w:pPr>
        <w:spacing w:after="0"/>
        <w:ind w:left="0"/>
        <w:jc w:val="left"/>
      </w:pPr>
      <w:r>
        <w:rPr>
          <w:rFonts w:ascii="Consolas"/>
          <w:b w:val="false"/>
          <w:i w:val="false"/>
          <w:color w:val="000000"/>
          <w:sz w:val="20"/>
        </w:rPr>
        <w:t>
      2. "Б" корпусының төменгі болып табылмайтын өзге де бос және (немесе) уақытша бос мемлекеттік әкімшілік лауазымына орналасу үшін жалпы конкурс орталық атқарушы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уәкілетті органның аумақтық бөлімшесімен келісу бойынша өткізіледі.</w:t>
      </w:r>
    </w:p>
    <w:bookmarkEnd w:id="168"/>
    <w:p>
      <w:pPr>
        <w:spacing w:after="0"/>
        <w:ind w:left="0"/>
        <w:jc w:val="left"/>
      </w:pPr>
      <w:r>
        <w:rPr>
          <w:rFonts w:ascii="Consolas"/>
          <w:b w:val="false"/>
          <w:i w:val="false"/>
          <w:color w:val="000000"/>
          <w:sz w:val="20"/>
        </w:rPr>
        <w:t xml:space="preserve">
      Осы Заңның </w:t>
      </w:r>
      <w:r>
        <w:rPr>
          <w:rFonts w:ascii="Consolas"/>
          <w:b w:val="false"/>
          <w:i w:val="false"/>
          <w:color w:val="000000"/>
          <w:sz w:val="20"/>
        </w:rPr>
        <w:t>29-бабында</w:t>
      </w:r>
      <w:r>
        <w:rPr>
          <w:rFonts w:ascii="Consolas"/>
          <w:b w:val="false"/>
          <w:i w:val="false"/>
          <w:color w:val="000000"/>
          <w:sz w:val="20"/>
        </w:rPr>
        <w:t xml:space="preserve"> көзделген ішкі конкурс өткізу жөніндегі талаптардың сақталмауы жалпы конкурс өткізуден бас тартуға негіз болып табылады. Келісу тәртібін уәкілетті орган айқындайды.</w:t>
      </w:r>
    </w:p>
    <w:bookmarkStart w:name="z277" w:id="169"/>
    <w:p>
      <w:pPr>
        <w:spacing w:after="0"/>
        <w:ind w:left="0"/>
        <w:jc w:val="left"/>
      </w:pPr>
      <w:r>
        <w:rPr>
          <w:rFonts w:ascii="Consolas"/>
          <w:b w:val="false"/>
          <w:i w:val="false"/>
          <w:color w:val="000000"/>
          <w:sz w:val="20"/>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169"/>
    <w:p>
      <w:pPr>
        <w:spacing w:after="0"/>
        <w:ind w:left="0"/>
        <w:jc w:val="left"/>
      </w:pPr>
      <w:r>
        <w:rPr>
          <w:rFonts w:ascii="Consolas"/>
          <w:b w:val="false"/>
          <w:i w:val="false"/>
          <w:color w:val="000000"/>
          <w:sz w:val="20"/>
        </w:rPr>
        <w:t xml:space="preserve">
      Тест нәтижелеріне шағым жасау тәртібін уәкілетті орган </w:t>
      </w:r>
      <w:r>
        <w:rPr>
          <w:rFonts w:ascii="Consolas"/>
          <w:b w:val="false"/>
          <w:i w:val="false"/>
          <w:color w:val="000000"/>
          <w:sz w:val="20"/>
        </w:rPr>
        <w:t>айқындайды</w:t>
      </w:r>
      <w:r>
        <w:rPr>
          <w:rFonts w:ascii="Consolas"/>
          <w:b w:val="false"/>
          <w:i w:val="false"/>
          <w:color w:val="000000"/>
          <w:sz w:val="20"/>
        </w:rPr>
        <w:t>.</w:t>
      </w:r>
    </w:p>
    <w:p>
      <w:pPr>
        <w:spacing w:after="0"/>
        <w:ind w:left="0"/>
        <w:jc w:val="left"/>
      </w:pPr>
      <w:r>
        <w:rPr>
          <w:rFonts w:ascii="Consolas"/>
          <w:b w:val="false"/>
          <w:i w:val="false"/>
          <w:color w:val="000000"/>
          <w:sz w:val="20"/>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170"/>
    <w:p>
      <w:pPr>
        <w:spacing w:after="0"/>
        <w:ind w:left="0"/>
        <w:jc w:val="left"/>
      </w:pPr>
      <w:r>
        <w:rPr>
          <w:rFonts w:ascii="Consolas"/>
          <w:b w:val="false"/>
          <w:i w:val="false"/>
          <w:color w:val="000000"/>
          <w:sz w:val="20"/>
        </w:rPr>
        <w:t xml:space="preserve">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w:t>
      </w:r>
      <w:r>
        <w:rPr>
          <w:rFonts w:ascii="Consolas"/>
          <w:b w:val="false"/>
          <w:i w:val="false"/>
          <w:color w:val="000000"/>
          <w:sz w:val="20"/>
        </w:rPr>
        <w:t>айқындайды</w:t>
      </w:r>
      <w:r>
        <w:rPr>
          <w:rFonts w:ascii="Consolas"/>
          <w:b w:val="false"/>
          <w:i w:val="false"/>
          <w:color w:val="000000"/>
          <w:sz w:val="20"/>
        </w:rPr>
        <w:t>. Азаматтардың жеке қасиеттерін бағалау нәтижелерін конкурстық комиссия шешім қабылдау кезінде ескереді.</w:t>
      </w:r>
    </w:p>
    <w:bookmarkEnd w:id="17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28-бапқа өзгеріс енгізілді - ҚР 20.12.2016 </w:t>
      </w:r>
      <w:r>
        <w:rPr>
          <w:rFonts w:ascii="Consolas"/>
          <w:b w:val="false"/>
          <w:i w:val="false"/>
          <w:color w:val="ff0000"/>
          <w:sz w:val="20"/>
        </w:rPr>
        <w:t>№ 33-VI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63" w:id="171"/>
    <w:p>
      <w:pPr>
        <w:spacing w:after="0"/>
        <w:ind w:left="0"/>
        <w:jc w:val="left"/>
      </w:pPr>
      <w:r>
        <w:rPr>
          <w:rFonts w:ascii="Consolas"/>
          <w:b/>
          <w:i w:val="false"/>
          <w:color w:val="000000"/>
        </w:rPr>
        <w:t xml:space="preserve">  29-бап. Ішкі конкурс</w:t>
      </w:r>
    </w:p>
    <w:bookmarkEnd w:id="171"/>
    <w:bookmarkStart w:name="z64" w:id="172"/>
    <w:p>
      <w:pPr>
        <w:spacing w:after="0"/>
        <w:ind w:left="0"/>
        <w:jc w:val="left"/>
      </w:pPr>
      <w:r>
        <w:rPr>
          <w:rFonts w:ascii="Consolas"/>
          <w:b w:val="false"/>
          <w:i w:val="false"/>
          <w:color w:val="000000"/>
          <w:sz w:val="20"/>
        </w:rPr>
        <w:t xml:space="preserve">
      1. "Б" корпусының бос немесе уақытша бос мемлекеттік әкімшілік лауазымына орналасу үшін мемлекеттік орган осы мемлекеттік органның мемлекеттік қызметшілері арасында ішкі конкурс өткізеді, оған оның ведомствосының, аумақтық бөлімшелерінің мемлекеттік қызметшілері де, сондай-ақ осы Заңда және Қазақстан Республикасының дипломатиялық қызметiнің құқықтық негіздерін, сондай-ақ оның жұмысын ұйымдастыру тәртібiн белгілейтін </w:t>
      </w:r>
      <w:r>
        <w:rPr>
          <w:rFonts w:ascii="Consolas"/>
          <w:b w:val="false"/>
          <w:i w:val="false"/>
          <w:color w:val="000000"/>
          <w:sz w:val="20"/>
        </w:rPr>
        <w:t>заңда</w:t>
      </w:r>
      <w:r>
        <w:rPr>
          <w:rFonts w:ascii="Consolas"/>
          <w:b w:val="false"/>
          <w:i w:val="false"/>
          <w:color w:val="000000"/>
          <w:sz w:val="20"/>
        </w:rPr>
        <w:t xml:space="preserve"> айқындалған өзге де адамдар қатысуға құқылы.</w:t>
      </w:r>
    </w:p>
    <w:bookmarkEnd w:id="172"/>
    <w:p>
      <w:pPr>
        <w:spacing w:after="0"/>
        <w:ind w:left="0"/>
        <w:jc w:val="left"/>
      </w:pPr>
      <w:r>
        <w:rPr>
          <w:rFonts w:ascii="Consolas"/>
          <w:b w:val="false"/>
          <w:i w:val="false"/>
          <w:color w:val="000000"/>
          <w:sz w:val="20"/>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Start w:name="z279" w:id="173"/>
    <w:p>
      <w:pPr>
        <w:spacing w:after="0"/>
        <w:ind w:left="0"/>
        <w:jc w:val="left"/>
      </w:pPr>
      <w:r>
        <w:rPr>
          <w:rFonts w:ascii="Consolas"/>
          <w:b w:val="false"/>
          <w:i w:val="false"/>
          <w:color w:val="000000"/>
          <w:sz w:val="20"/>
        </w:rPr>
        <w:t>
      2. Конкурстық комиссияның немесе бірыңғай конкурстық комиссияның оң қорытындысын алған конкурсқа қатысушылар болмаған кезде барлық мемлекеттік органдардың мемлекеттік қызметшілері арасында ішкі конкурс өткізіледі.</w:t>
      </w:r>
    </w:p>
    <w:bookmarkEnd w:id="173"/>
    <w:p>
      <w:pPr>
        <w:spacing w:after="0"/>
        <w:ind w:left="0"/>
        <w:jc w:val="left"/>
      </w:pPr>
      <w:r>
        <w:rPr>
          <w:rFonts w:ascii="Consolas"/>
          <w:b w:val="false"/>
          <w:i w:val="false"/>
          <w:color w:val="000000"/>
          <w:sz w:val="20"/>
        </w:rPr>
        <w:t>
      "Б" корпусының бос немесе уақытша бос болып табылатын төменгі мемлекеттік әкімшілік лауазымына орналасу үшін ішкі конкурс өткізілмейді.</w:t>
      </w:r>
    </w:p>
    <w:bookmarkStart w:name="z378" w:id="174"/>
    <w:p>
      <w:pPr>
        <w:spacing w:after="0"/>
        <w:ind w:left="0"/>
        <w:jc w:val="left"/>
      </w:pPr>
      <w:r>
        <w:rPr>
          <w:rFonts w:ascii="Consolas"/>
          <w:b w:val="false"/>
          <w:i w:val="false"/>
          <w:color w:val="000000"/>
          <w:sz w:val="20"/>
        </w:rPr>
        <w:t>
      2-1. Егер осы мемлекеттік органның мемлекеттік қызметшілері арасында ішкі конкурс өткізген кезде конкурстық комиссияның немесе бірыңғай конкурстық комиссияның оң қорытындысын алған қатысушы болмаса, уәкілетті орган айқындайтын жағдайларда мемлекеттік орган барлық мемлекеттік органдардың мемлекеттік қызметшілері арасында ішкі конкурс өткізбестен, жалпы конкурс өткізе алады.</w:t>
      </w:r>
    </w:p>
    <w:bookmarkEnd w:id="174"/>
    <w:bookmarkStart w:name="z379" w:id="175"/>
    <w:p>
      <w:pPr>
        <w:spacing w:after="0"/>
        <w:ind w:left="0"/>
        <w:jc w:val="left"/>
      </w:pPr>
      <w:r>
        <w:rPr>
          <w:rFonts w:ascii="Consolas"/>
          <w:b w:val="false"/>
          <w:i w:val="false"/>
          <w:color w:val="000000"/>
          <w:sz w:val="20"/>
        </w:rPr>
        <w:t>
      Бұл ретте жалпы конкурсқа қатысатын мемлекеттік қызметшілер мен осы баптың 5-тармағында аталған адамдар тестен және жеке қасиеттерін бағалаудан өтпейді.</w:t>
      </w:r>
    </w:p>
    <w:bookmarkEnd w:id="175"/>
    <w:bookmarkStart w:name="z280" w:id="176"/>
    <w:p>
      <w:pPr>
        <w:spacing w:after="0"/>
        <w:ind w:left="0"/>
        <w:jc w:val="left"/>
      </w:pPr>
      <w:r>
        <w:rPr>
          <w:rFonts w:ascii="Consolas"/>
          <w:b w:val="false"/>
          <w:i w:val="false"/>
          <w:color w:val="000000"/>
          <w:sz w:val="20"/>
        </w:rPr>
        <w:t>
      3. Мемлекеттік органдардың мемлекеттік қызметшілері арасында конкурстық комиссияның немесе бірыңғай конкурстық комиссияның оң қорытындысын алған конкурсқа қатысушылар болмаған жағдайда осы Заңның 28-бабына сәйкес жалпы конкурс өткізіледі.</w:t>
      </w:r>
    </w:p>
    <w:bookmarkEnd w:id="176"/>
    <w:bookmarkStart w:name="z281" w:id="177"/>
    <w:p>
      <w:pPr>
        <w:spacing w:after="0"/>
        <w:ind w:left="0"/>
        <w:jc w:val="left"/>
      </w:pPr>
      <w:r>
        <w:rPr>
          <w:rFonts w:ascii="Consolas"/>
          <w:b w:val="false"/>
          <w:i w:val="false"/>
          <w:color w:val="000000"/>
          <w:sz w:val="20"/>
        </w:rPr>
        <w:t>
      4.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177"/>
    <w:p>
      <w:pPr>
        <w:spacing w:after="0"/>
        <w:ind w:left="0"/>
        <w:jc w:val="left"/>
      </w:pPr>
      <w:r>
        <w:rPr>
          <w:rFonts w:ascii="Consolas"/>
          <w:b w:val="false"/>
          <w:i w:val="false"/>
          <w:color w:val="000000"/>
          <w:sz w:val="20"/>
        </w:rPr>
        <w:t>
      Аталған адамдардың мемлекеттік органның, аумақтық бөлімшелерін қоса алғанда, оның ведомствосының ішінде одан кейінгі ауысуларына жол берілмейді.</w:t>
      </w:r>
    </w:p>
    <w:p>
      <w:pPr>
        <w:spacing w:after="0"/>
        <w:ind w:left="0"/>
        <w:jc w:val="left"/>
      </w:pPr>
      <w:r>
        <w:rPr>
          <w:rFonts w:ascii="Consolas"/>
          <w:b w:val="false"/>
          <w:i w:val="false"/>
          <w:color w:val="000000"/>
          <w:sz w:val="20"/>
        </w:rPr>
        <w:t xml:space="preserve">
      "Б" корпусының бос немесе уақытша бос мемлекеттік әкімшілік лауазымдарына конкурс өткізілмей, ауысу тәртібімен орналасу Қазақстан Республикасының Президенті </w:t>
      </w:r>
      <w:r>
        <w:rPr>
          <w:rFonts w:ascii="Consolas"/>
          <w:b w:val="false"/>
          <w:i w:val="false"/>
          <w:color w:val="000000"/>
          <w:sz w:val="20"/>
        </w:rPr>
        <w:t>айқындаған</w:t>
      </w:r>
      <w:r>
        <w:rPr>
          <w:rFonts w:ascii="Consolas"/>
          <w:b w:val="false"/>
          <w:i w:val="false"/>
          <w:color w:val="000000"/>
          <w:sz w:val="20"/>
        </w:rPr>
        <w:t xml:space="preserve"> тәртіппен өзге де жағдайларда жүзеге асырылуы мүмкін.</w:t>
      </w:r>
    </w:p>
    <w:p>
      <w:pPr>
        <w:spacing w:after="0"/>
        <w:ind w:left="0"/>
        <w:jc w:val="left"/>
      </w:pPr>
      <w:r>
        <w:rPr>
          <w:rFonts w:ascii="Consolas"/>
          <w:b w:val="false"/>
          <w:i w:val="false"/>
          <w:color w:val="000000"/>
          <w:sz w:val="20"/>
        </w:rPr>
        <w:t>
      Уәкілетті органның немесе оның аумақтық бөлімшесінің келісімі ауысудың шарты болып табылады.</w:t>
      </w:r>
    </w:p>
    <w:bookmarkStart w:name="z380" w:id="178"/>
    <w:p>
      <w:pPr>
        <w:spacing w:after="0"/>
        <w:ind w:left="0"/>
        <w:jc w:val="left"/>
      </w:pPr>
      <w:r>
        <w:rPr>
          <w:rFonts w:ascii="Consolas"/>
          <w:b w:val="false"/>
          <w:i w:val="false"/>
          <w:color w:val="000000"/>
          <w:sz w:val="20"/>
        </w:rPr>
        <w:t>
      4-1. Мемлекеттік орган құрылған кезде осы мемлекеттік органның мемлекеттік қызметшілері арасында ішкі конкурс өткізілмейді.</w:t>
      </w:r>
    </w:p>
    <w:bookmarkEnd w:id="178"/>
    <w:bookmarkStart w:name="z282" w:id="179"/>
    <w:p>
      <w:pPr>
        <w:spacing w:after="0"/>
        <w:ind w:left="0"/>
        <w:jc w:val="left"/>
      </w:pPr>
      <w:r>
        <w:rPr>
          <w:rFonts w:ascii="Consolas"/>
          <w:b w:val="false"/>
          <w:i w:val="false"/>
          <w:color w:val="000000"/>
          <w:sz w:val="20"/>
        </w:rPr>
        <w:t xml:space="preserve">
      5. Адам мемлекеттік әкімшілік қызметтен шығарылған күннен бастап күнтізбелік отыз күн ішінде, егер ол өзге жеке және заңды тұлғалармен еңбек қатынастарында тұрмаса, сондай-ақ Қазақстан Республикасынан тыс жерге шықпаса, ішкі конкурстың немесе осы баптың </w:t>
      </w:r>
      <w:r>
        <w:rPr>
          <w:rFonts w:ascii="Consolas"/>
          <w:b w:val="false"/>
          <w:i w:val="false"/>
          <w:color w:val="000000"/>
          <w:sz w:val="20"/>
        </w:rPr>
        <w:t>2-1-тармағына</w:t>
      </w:r>
      <w:r>
        <w:rPr>
          <w:rFonts w:ascii="Consolas"/>
          <w:b w:val="false"/>
          <w:i w:val="false"/>
          <w:color w:val="000000"/>
          <w:sz w:val="20"/>
        </w:rPr>
        <w:t xml:space="preserve"> сәйкес өткізілген жалпы конкурстың қорытындысы бойынша "Б" корпусының мемлекеттік әкімшілік лауазымына орналасуға құқылы.</w:t>
      </w:r>
    </w:p>
    <w:bookmarkEnd w:id="179"/>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5-тармақтың екінші бөлігі жаңа редакцияда көзделген - ҚР 30.11.2016 </w:t>
      </w:r>
      <w:r>
        <w:rPr>
          <w:rFonts w:ascii="Consolas"/>
          <w:b w:val="false"/>
          <w:i w:val="false"/>
          <w:color w:val="ff0000"/>
          <w:sz w:val="20"/>
        </w:rPr>
        <w:t>№ 26-VI</w:t>
      </w:r>
      <w:r>
        <w:rPr>
          <w:rFonts w:ascii="Consolas"/>
          <w:b w:val="false"/>
          <w:i w:val="false"/>
          <w:color w:val="ff0000"/>
          <w:sz w:val="20"/>
        </w:rPr>
        <w:t xml:space="preserve"> Заңымен (01.01.2020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p>
    <w:p>
      <w:pPr>
        <w:spacing w:after="0"/>
        <w:ind w:left="0"/>
        <w:jc w:val="left"/>
      </w:pPr>
      <w:r>
        <w:rPr>
          <w:rFonts w:ascii="Consolas"/>
          <w:b w:val="false"/>
          <w:i w:val="false"/>
          <w:color w:val="000000"/>
          <w:sz w:val="20"/>
        </w:rPr>
        <w:t>
      Мұндай жағдайларда осы адамға міндетті арнайы тексеруден өту туралы, сынақ мерзімін белгілеу туралы және кірістері мен өзіне меншік құқығымен тиесілі мүлкі туралы декларацияны өзінің бұрынғы жұмыс орны бойынша тапсырған жағдайда оны ұсыну туралы талаптар қолданылмайды.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29-бапқа өзгерістер енгізілді - ҚР 06.04.2016 </w:t>
      </w:r>
      <w:r>
        <w:rPr>
          <w:rFonts w:ascii="Consolas"/>
          <w:b w:val="false"/>
          <w:i w:val="false"/>
          <w:color w:val="ff0000"/>
          <w:sz w:val="20"/>
        </w:rPr>
        <w:t>№ 484-V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20.12.2016 </w:t>
      </w:r>
      <w:r>
        <w:rPr>
          <w:rFonts w:ascii="Consolas"/>
          <w:b w:val="false"/>
          <w:i w:val="false"/>
          <w:color w:val="ff0000"/>
          <w:sz w:val="20"/>
        </w:rPr>
        <w:t>№ 33-VI</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Start w:name="z65" w:id="180"/>
    <w:p>
      <w:pPr>
        <w:spacing w:after="0"/>
        <w:ind w:left="0"/>
        <w:jc w:val="left"/>
      </w:pPr>
      <w:r>
        <w:rPr>
          <w:rFonts w:ascii="Consolas"/>
          <w:b/>
          <w:i w:val="false"/>
          <w:color w:val="000000"/>
        </w:rPr>
        <w:t xml:space="preserve">  30-бап. Мемлекеттік лауазымға тағайындау</w:t>
      </w:r>
    </w:p>
    <w:bookmarkEnd w:id="180"/>
    <w:bookmarkStart w:name="z66" w:id="181"/>
    <w:p>
      <w:pPr>
        <w:spacing w:after="0"/>
        <w:ind w:left="0"/>
        <w:jc w:val="left"/>
      </w:pPr>
      <w:r>
        <w:rPr>
          <w:rFonts w:ascii="Consolas"/>
          <w:b w:val="false"/>
          <w:i w:val="false"/>
          <w:color w:val="000000"/>
          <w:sz w:val="20"/>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181"/>
    <w:bookmarkStart w:name="z283" w:id="182"/>
    <w:p>
      <w:pPr>
        <w:spacing w:after="0"/>
        <w:ind w:left="0"/>
        <w:jc w:val="left"/>
      </w:pPr>
      <w:r>
        <w:rPr>
          <w:rFonts w:ascii="Consolas"/>
          <w:b w:val="false"/>
          <w:i w:val="false"/>
          <w:color w:val="000000"/>
          <w:sz w:val="20"/>
        </w:rPr>
        <w:t xml:space="preserve">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w:t>
      </w:r>
      <w:r>
        <w:rPr>
          <w:rFonts w:ascii="Consolas"/>
          <w:b w:val="false"/>
          <w:i w:val="false"/>
          <w:color w:val="000000"/>
          <w:sz w:val="20"/>
        </w:rPr>
        <w:t>заңнамасы</w:t>
      </w:r>
      <w:r>
        <w:rPr>
          <w:rFonts w:ascii="Consolas"/>
          <w:b w:val="false"/>
          <w:i w:val="false"/>
          <w:color w:val="000000"/>
          <w:sz w:val="20"/>
        </w:rPr>
        <w:t xml:space="preserve"> талаптарының сақталуын қамтамасыз етеді.</w:t>
      </w:r>
    </w:p>
    <w:bookmarkEnd w:id="182"/>
    <w:bookmarkStart w:name="z284" w:id="183"/>
    <w:p>
      <w:pPr>
        <w:spacing w:after="0"/>
        <w:ind w:left="0"/>
        <w:jc w:val="left"/>
      </w:pPr>
      <w:r>
        <w:rPr>
          <w:rFonts w:ascii="Consolas"/>
          <w:b w:val="false"/>
          <w:i w:val="false"/>
          <w:color w:val="000000"/>
          <w:sz w:val="20"/>
        </w:rPr>
        <w:t xml:space="preserve">
      3. Персоналды басқару қызметтері (кадр қызметтері) мемлекеттік қызметшілерге қызметтік тізімді толтырады. Қызметтік тізім нысанын уәкілетті орган </w:t>
      </w:r>
      <w:r>
        <w:rPr>
          <w:rFonts w:ascii="Consolas"/>
          <w:b w:val="false"/>
          <w:i w:val="false"/>
          <w:color w:val="000000"/>
          <w:sz w:val="20"/>
        </w:rPr>
        <w:t>бекітеді</w:t>
      </w:r>
      <w:r>
        <w:rPr>
          <w:rFonts w:ascii="Consolas"/>
          <w:b w:val="false"/>
          <w:i w:val="false"/>
          <w:color w:val="000000"/>
          <w:sz w:val="20"/>
        </w:rPr>
        <w:t>.</w:t>
      </w:r>
    </w:p>
    <w:bookmarkEnd w:id="183"/>
    <w:bookmarkStart w:name="z285" w:id="184"/>
    <w:p>
      <w:pPr>
        <w:spacing w:after="0"/>
        <w:ind w:left="0"/>
        <w:jc w:val="left"/>
      </w:pPr>
      <w:r>
        <w:rPr>
          <w:rFonts w:ascii="Consolas"/>
          <w:b w:val="false"/>
          <w:i w:val="false"/>
          <w:color w:val="000000"/>
          <w:sz w:val="20"/>
        </w:rPr>
        <w:t>
      4. Мемлекеттік қызметшіге мемлекеттік лауазымы мен лауазымдық өкілеттіктерін растайтын құжат болып табылатын қызметтік куәлік беріледі.</w:t>
      </w:r>
    </w:p>
    <w:bookmarkEnd w:id="184"/>
    <w:p>
      <w:pPr>
        <w:spacing w:after="0"/>
        <w:ind w:left="0"/>
        <w:jc w:val="left"/>
      </w:pPr>
      <w:r>
        <w:rPr>
          <w:rFonts w:ascii="Consolas"/>
          <w:b w:val="false"/>
          <w:i w:val="false"/>
          <w:color w:val="000000"/>
          <w:sz w:val="20"/>
        </w:rPr>
        <w:t xml:space="preserve">
      Қызметтік куәлікті беру тәртібін, оның сипаттамасын мемлекеттік орган </w:t>
      </w:r>
      <w:r>
        <w:rPr>
          <w:rFonts w:ascii="Consolas"/>
          <w:b w:val="false"/>
          <w:i w:val="false"/>
          <w:color w:val="000000"/>
          <w:sz w:val="20"/>
        </w:rPr>
        <w:t>бекітеді</w:t>
      </w:r>
      <w:r>
        <w:rPr>
          <w:rFonts w:ascii="Consolas"/>
          <w:b w:val="false"/>
          <w:i w:val="false"/>
          <w:color w:val="000000"/>
          <w:sz w:val="20"/>
        </w:rPr>
        <w:t>.</w:t>
      </w:r>
    </w:p>
    <w:bookmarkStart w:name="z67" w:id="185"/>
    <w:p>
      <w:pPr>
        <w:spacing w:after="0"/>
        <w:ind w:left="0"/>
        <w:jc w:val="left"/>
      </w:pPr>
      <w:r>
        <w:rPr>
          <w:rFonts w:ascii="Consolas"/>
          <w:b/>
          <w:i w:val="false"/>
          <w:color w:val="000000"/>
        </w:rPr>
        <w:t xml:space="preserve"> 6-тарау. МЕМЛЕКЕТТІК ҚЫЗМЕТТІ ӨТКЕРУ</w:t>
      </w:r>
    </w:p>
    <w:bookmarkEnd w:id="185"/>
    <w:bookmarkStart w:name="z68" w:id="186"/>
    <w:p>
      <w:pPr>
        <w:spacing w:after="0"/>
        <w:ind w:left="0"/>
        <w:jc w:val="left"/>
      </w:pPr>
      <w:r>
        <w:rPr>
          <w:rFonts w:ascii="Consolas"/>
          <w:b/>
          <w:i w:val="false"/>
          <w:color w:val="000000"/>
        </w:rPr>
        <w:t xml:space="preserve"> 31-бап. Лауазымдық нұсқаулықтар</w:t>
      </w:r>
    </w:p>
    <w:bookmarkEnd w:id="186"/>
    <w:bookmarkStart w:name="z69" w:id="187"/>
    <w:p>
      <w:pPr>
        <w:spacing w:after="0"/>
        <w:ind w:left="0"/>
        <w:jc w:val="left"/>
      </w:pPr>
      <w:r>
        <w:rPr>
          <w:rFonts w:ascii="Consolas"/>
          <w:b w:val="false"/>
          <w:i w:val="false"/>
          <w:color w:val="000000"/>
          <w:sz w:val="20"/>
        </w:rPr>
        <w:t xml:space="preserve">
      Мемлекеттік әкімшілік қызметшілердің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187"/>
    <w:p>
      <w:pPr>
        <w:spacing w:after="0"/>
        <w:ind w:left="0"/>
        <w:jc w:val="left"/>
      </w:pPr>
      <w:r>
        <w:rPr>
          <w:rFonts w:ascii="Consolas"/>
          <w:b w:val="false"/>
          <w:i w:val="false"/>
          <w:color w:val="000000"/>
          <w:sz w:val="20"/>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left"/>
      </w:pPr>
      <w:r>
        <w:rPr>
          <w:rFonts w:ascii="Consolas"/>
          <w:b w:val="false"/>
          <w:i w:val="false"/>
          <w:color w:val="000000"/>
          <w:sz w:val="20"/>
        </w:rPr>
        <w:t xml:space="preserve">
      Лауазымдық нұсқаулықтарды әзірлеу мен бекіту тәртібін уәкілетті орган </w:t>
      </w:r>
      <w:r>
        <w:rPr>
          <w:rFonts w:ascii="Consolas"/>
          <w:b w:val="false"/>
          <w:i w:val="false"/>
          <w:color w:val="000000"/>
          <w:sz w:val="20"/>
        </w:rPr>
        <w:t>айқындайды</w:t>
      </w:r>
      <w:r>
        <w:rPr>
          <w:rFonts w:ascii="Consolas"/>
          <w:b w:val="false"/>
          <w:i w:val="false"/>
          <w:color w:val="000000"/>
          <w:sz w:val="20"/>
        </w:rPr>
        <w:t>.</w:t>
      </w:r>
    </w:p>
    <w:bookmarkStart w:name="z70" w:id="188"/>
    <w:p>
      <w:pPr>
        <w:spacing w:after="0"/>
        <w:ind w:left="0"/>
        <w:jc w:val="left"/>
      </w:pPr>
      <w:r>
        <w:rPr>
          <w:rFonts w:ascii="Consolas"/>
          <w:b/>
          <w:i w:val="false"/>
          <w:color w:val="000000"/>
        </w:rPr>
        <w:t xml:space="preserve"> 32-бап. Жұмыс уақыты</w:t>
      </w:r>
    </w:p>
    <w:bookmarkEnd w:id="188"/>
    <w:bookmarkStart w:name="z71" w:id="189"/>
    <w:p>
      <w:pPr>
        <w:spacing w:after="0"/>
        <w:ind w:left="0"/>
        <w:jc w:val="left"/>
      </w:pPr>
      <w:r>
        <w:rPr>
          <w:rFonts w:ascii="Consolas"/>
          <w:b w:val="false"/>
          <w:i w:val="false"/>
          <w:color w:val="000000"/>
          <w:sz w:val="20"/>
        </w:rPr>
        <w:t xml:space="preserve">
      1. Мемлекеттiк қызметшiлердiң жұмыс уақытының ұзақтығы осы Заңда көзделген ерекшелiктер ескерiле отырып, Қазақстан Республикасының еңбек </w:t>
      </w:r>
      <w:r>
        <w:rPr>
          <w:rFonts w:ascii="Consolas"/>
          <w:b w:val="false"/>
          <w:i w:val="false"/>
          <w:color w:val="000000"/>
          <w:sz w:val="20"/>
        </w:rPr>
        <w:t>заңнамасына</w:t>
      </w:r>
      <w:r>
        <w:rPr>
          <w:rFonts w:ascii="Consolas"/>
          <w:b w:val="false"/>
          <w:i w:val="false"/>
          <w:color w:val="000000"/>
          <w:sz w:val="20"/>
        </w:rPr>
        <w:t xml:space="preserve"> сәйкес айқындалады.</w:t>
      </w:r>
    </w:p>
    <w:bookmarkEnd w:id="189"/>
    <w:bookmarkStart w:name="z286" w:id="190"/>
    <w:p>
      <w:pPr>
        <w:spacing w:after="0"/>
        <w:ind w:left="0"/>
        <w:jc w:val="left"/>
      </w:pPr>
      <w:r>
        <w:rPr>
          <w:rFonts w:ascii="Consolas"/>
          <w:b w:val="false"/>
          <w:i w:val="false"/>
          <w:color w:val="000000"/>
          <w:sz w:val="20"/>
        </w:rPr>
        <w:t>
      2. Мемлекеттік қызметшілер үшін екі демалыс күні бар бес күндік жұмыс аптасы белгіленеді.</w:t>
      </w:r>
    </w:p>
    <w:bookmarkEnd w:id="190"/>
    <w:bookmarkStart w:name="z287" w:id="191"/>
    <w:p>
      <w:pPr>
        <w:spacing w:after="0"/>
        <w:ind w:left="0"/>
        <w:jc w:val="left"/>
      </w:pPr>
      <w:r>
        <w:rPr>
          <w:rFonts w:ascii="Consolas"/>
          <w:b w:val="false"/>
          <w:i w:val="false"/>
          <w:color w:val="000000"/>
          <w:sz w:val="20"/>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191"/>
    <w:bookmarkStart w:name="z288" w:id="192"/>
    <w:p>
      <w:pPr>
        <w:spacing w:after="0"/>
        <w:ind w:left="0"/>
        <w:jc w:val="left"/>
      </w:pPr>
      <w:r>
        <w:rPr>
          <w:rFonts w:ascii="Consolas"/>
          <w:b w:val="false"/>
          <w:i w:val="false"/>
          <w:color w:val="000000"/>
          <w:sz w:val="20"/>
        </w:rPr>
        <w:t xml:space="preserve">
      4. Шұғыл, күнi бұрын болжанбаған жұмыстарды орындау үшiн мемлекеттік қызметшілер Қазақстан Республикасының еңбек </w:t>
      </w:r>
      <w:r>
        <w:rPr>
          <w:rFonts w:ascii="Consolas"/>
          <w:b w:val="false"/>
          <w:i w:val="false"/>
          <w:color w:val="000000"/>
          <w:sz w:val="20"/>
        </w:rPr>
        <w:t>заңнамасына</w:t>
      </w:r>
      <w:r>
        <w:rPr>
          <w:rFonts w:ascii="Consolas"/>
          <w:b w:val="false"/>
          <w:i w:val="false"/>
          <w:color w:val="000000"/>
          <w:sz w:val="20"/>
        </w:rPr>
        <w:t xml:space="preserve"> сәйкес жұмыс уақытынан тыс істелетін жұмысқа, демалыс және мереке күндерiндегі жұмысқа тартылуы мүмкiн.</w:t>
      </w:r>
    </w:p>
    <w:bookmarkEnd w:id="192"/>
    <w:p>
      <w:pPr>
        <w:spacing w:after="0"/>
        <w:ind w:left="0"/>
        <w:jc w:val="left"/>
      </w:pPr>
      <w:r>
        <w:rPr>
          <w:rFonts w:ascii="Consolas"/>
          <w:b w:val="false"/>
          <w:i w:val="false"/>
          <w:color w:val="000000"/>
          <w:sz w:val="20"/>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193"/>
    <w:p>
      <w:pPr>
        <w:spacing w:after="0"/>
        <w:ind w:left="0"/>
        <w:jc w:val="left"/>
      </w:pPr>
      <w:r>
        <w:rPr>
          <w:rFonts w:ascii="Consolas"/>
          <w:b/>
          <w:i w:val="false"/>
          <w:color w:val="000000"/>
        </w:rPr>
        <w:t xml:space="preserve"> 33-бап. Мемлекеттік қызметшілердің жұмысын бағалау</w:t>
      </w:r>
    </w:p>
    <w:bookmarkEnd w:id="193"/>
    <w:bookmarkStart w:name="z73" w:id="194"/>
    <w:p>
      <w:pPr>
        <w:spacing w:after="0"/>
        <w:ind w:left="0"/>
        <w:jc w:val="left"/>
      </w:pPr>
      <w:r>
        <w:rPr>
          <w:rFonts w:ascii="Consolas"/>
          <w:b w:val="false"/>
          <w:i w:val="false"/>
          <w:color w:val="000000"/>
          <w:sz w:val="20"/>
        </w:rPr>
        <w:t>
      1. Мемлекеттік қызметшілер жұмысының тиімділігі мен сапасын айқындау мақсатында олардың жұмысын бағалау жүргізіледі.</w:t>
      </w:r>
    </w:p>
    <w:bookmarkEnd w:id="194"/>
    <w:p>
      <w:pPr>
        <w:spacing w:after="0"/>
        <w:ind w:left="0"/>
        <w:jc w:val="left"/>
      </w:pPr>
      <w:r>
        <w:rPr>
          <w:rFonts w:ascii="Consolas"/>
          <w:b w:val="false"/>
          <w:i w:val="false"/>
          <w:color w:val="000000"/>
          <w:sz w:val="20"/>
        </w:rPr>
        <w:t xml:space="preserve">
      Мемлекеттік қызметшілердің </w:t>
      </w:r>
      <w:r>
        <w:rPr>
          <w:rFonts w:ascii="Consolas"/>
          <w:b w:val="false"/>
          <w:i w:val="false"/>
          <w:color w:val="000000"/>
          <w:sz w:val="20"/>
        </w:rPr>
        <w:t>жұмысын бағалауды</w:t>
      </w:r>
      <w:r>
        <w:rPr>
          <w:rFonts w:ascii="Consolas"/>
          <w:b w:val="false"/>
          <w:i w:val="false"/>
          <w:color w:val="000000"/>
          <w:sz w:val="20"/>
        </w:rPr>
        <w:t xml:space="preserve"> жүргізудің тәртібі мен мерзімдерін уәкілетті органның ұсынуы бойынша Қазақстан Республикасының Президенті </w:t>
      </w:r>
      <w:r>
        <w:rPr>
          <w:rFonts w:ascii="Consolas"/>
          <w:b w:val="false"/>
          <w:i w:val="false"/>
          <w:color w:val="000000"/>
          <w:sz w:val="20"/>
        </w:rPr>
        <w:t>айқындайды</w:t>
      </w:r>
      <w:r>
        <w:rPr>
          <w:rFonts w:ascii="Consolas"/>
          <w:b w:val="false"/>
          <w:i w:val="false"/>
          <w:color w:val="000000"/>
          <w:sz w:val="20"/>
        </w:rPr>
        <w:t>.</w:t>
      </w:r>
    </w:p>
    <w:p>
      <w:pPr>
        <w:spacing w:after="0"/>
        <w:ind w:left="0"/>
        <w:jc w:val="left"/>
      </w:pPr>
      <w:r>
        <w:rPr>
          <w:rFonts w:ascii="Consolas"/>
          <w:b w:val="false"/>
          <w:i w:val="false"/>
          <w:color w:val="000000"/>
          <w:sz w:val="20"/>
        </w:rPr>
        <w:t>
      Мемлекеттік қызметшілердің жұмысын бағалаудың нәтижелері бонустарды төлеу, көтермелеу, оқыту, ротациялау, мемлекеттік лауазымын төмендету не қызметтен шығару жөніндегі шешімдерді қабылдауға негіз болып табылады.</w:t>
      </w:r>
    </w:p>
    <w:bookmarkStart w:name="z289" w:id="195"/>
    <w:p>
      <w:pPr>
        <w:spacing w:after="0"/>
        <w:ind w:left="0"/>
        <w:jc w:val="left"/>
      </w:pPr>
      <w:r>
        <w:rPr>
          <w:rFonts w:ascii="Consolas"/>
          <w:b w:val="false"/>
          <w:i w:val="false"/>
          <w:color w:val="000000"/>
          <w:sz w:val="20"/>
        </w:rPr>
        <w:t xml:space="preserve">
      2. Мемлекеттік саяси қызметшілердің жұмысын бағалауды Қазақстан Республикасының Президенті </w:t>
      </w:r>
      <w:r>
        <w:rPr>
          <w:rFonts w:ascii="Consolas"/>
          <w:b w:val="false"/>
          <w:i w:val="false"/>
          <w:color w:val="000000"/>
          <w:sz w:val="20"/>
        </w:rPr>
        <w:t>айқындайтын</w:t>
      </w:r>
      <w:r>
        <w:rPr>
          <w:rFonts w:ascii="Consolas"/>
          <w:b w:val="false"/>
          <w:i w:val="false"/>
          <w:color w:val="000000"/>
          <w:sz w:val="20"/>
        </w:rPr>
        <w:t xml:space="preserve"> уәкілетті адам (орган) жүргізеді.</w:t>
      </w:r>
    </w:p>
    <w:bookmarkEnd w:id="195"/>
    <w:bookmarkStart w:name="z290" w:id="196"/>
    <w:p>
      <w:pPr>
        <w:spacing w:after="0"/>
        <w:ind w:left="0"/>
        <w:jc w:val="left"/>
      </w:pPr>
      <w:r>
        <w:rPr>
          <w:rFonts w:ascii="Consolas"/>
          <w:b w:val="false"/>
          <w:i w:val="false"/>
          <w:color w:val="000000"/>
          <w:sz w:val="20"/>
        </w:rPr>
        <w:t>
      3. Орталық атқарушы органдардың жауапты хатшыларының жұмысын бағалауды Қазақстан Республикасы Президентінің Әкімшілігі жүргізеді.</w:t>
      </w:r>
    </w:p>
    <w:bookmarkEnd w:id="196"/>
    <w:bookmarkStart w:name="z291" w:id="197"/>
    <w:p>
      <w:pPr>
        <w:spacing w:after="0"/>
        <w:ind w:left="0"/>
        <w:jc w:val="left"/>
      </w:pPr>
      <w:r>
        <w:rPr>
          <w:rFonts w:ascii="Consolas"/>
          <w:b w:val="false"/>
          <w:i w:val="false"/>
          <w:color w:val="000000"/>
          <w:sz w:val="20"/>
        </w:rPr>
        <w:t xml:space="preserve">
      4. "А" корпусының мемлекеттік әкімшілік қызметшілерінің жұмысын бағалауды "А" корпусының мемлекеттік әкімшілік қызметшісін мемлекеттік лауазымға </w:t>
      </w:r>
      <w:r>
        <w:rPr>
          <w:rFonts w:ascii="Consolas"/>
          <w:b w:val="false"/>
          <w:i w:val="false"/>
          <w:color w:val="000000"/>
          <w:sz w:val="20"/>
        </w:rPr>
        <w:t>тағайындау</w:t>
      </w:r>
      <w:r>
        <w:rPr>
          <w:rFonts w:ascii="Consolas"/>
          <w:b w:val="false"/>
          <w:i w:val="false"/>
          <w:color w:val="000000"/>
          <w:sz w:val="20"/>
        </w:rPr>
        <w:t xml:space="preserve"> және мемлекеттік лауазымнан босату құқығы бар лауазымды адам (орган) жүргізеді.</w:t>
      </w:r>
    </w:p>
    <w:bookmarkEnd w:id="197"/>
    <w:p>
      <w:pPr>
        <w:spacing w:after="0"/>
        <w:ind w:left="0"/>
        <w:jc w:val="left"/>
      </w:pPr>
      <w:r>
        <w:rPr>
          <w:rFonts w:ascii="Consolas"/>
          <w:b w:val="false"/>
          <w:i w:val="false"/>
          <w:color w:val="000000"/>
          <w:sz w:val="20"/>
        </w:rPr>
        <w:t>
      "А" корпусының мемлекеттік әкімшілік қызметшілерінің жұмысын бағалау әдістемесін уәкілетті орган бекітеді.</w:t>
      </w:r>
    </w:p>
    <w:p>
      <w:pPr>
        <w:spacing w:after="0"/>
        <w:ind w:left="0"/>
        <w:jc w:val="left"/>
      </w:pPr>
      <w:r>
        <w:rPr>
          <w:rFonts w:ascii="Consolas"/>
          <w:b w:val="false"/>
          <w:i w:val="false"/>
          <w:color w:val="000000"/>
          <w:sz w:val="20"/>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198"/>
    <w:p>
      <w:pPr>
        <w:spacing w:after="0"/>
        <w:ind w:left="0"/>
        <w:jc w:val="left"/>
      </w:pPr>
      <w:r>
        <w:rPr>
          <w:rFonts w:ascii="Consolas"/>
          <w:b w:val="false"/>
          <w:i w:val="false"/>
          <w:color w:val="000000"/>
          <w:sz w:val="20"/>
        </w:rPr>
        <w:t>
      5. "Б" корпусының мемлекеттік әкімшілік қызметшісінің жұмысын бағалауды "Б корпусының әкімшілік қызметшісін мемлекеттік лауазымға тағайындау және мемлекеттік лауазымнан босату құқығы бар лауазымды адам құратын бағалау жөніндегі комиссия жүргізеді.</w:t>
      </w:r>
    </w:p>
    <w:bookmarkEnd w:id="198"/>
    <w:p>
      <w:pPr>
        <w:spacing w:after="0"/>
        <w:ind w:left="0"/>
        <w:jc w:val="left"/>
      </w:pPr>
      <w:r>
        <w:rPr>
          <w:rFonts w:ascii="Consolas"/>
          <w:b w:val="false"/>
          <w:i w:val="false"/>
          <w:color w:val="000000"/>
          <w:sz w:val="20"/>
        </w:rPr>
        <w:t xml:space="preserve">
      Мемлекеттік органдар уәкілетті орган </w:t>
      </w:r>
      <w:r>
        <w:rPr>
          <w:rFonts w:ascii="Consolas"/>
          <w:b w:val="false"/>
          <w:i w:val="false"/>
          <w:color w:val="000000"/>
          <w:sz w:val="20"/>
        </w:rPr>
        <w:t>бекіткен</w:t>
      </w:r>
      <w:r>
        <w:rPr>
          <w:rFonts w:ascii="Consolas"/>
          <w:b w:val="false"/>
          <w:i w:val="false"/>
          <w:color w:val="000000"/>
          <w:sz w:val="20"/>
        </w:rPr>
        <w:t xml:space="preserve"> үлгілік әдістеменің негізінде "Б" корпусының мемлекеттік әкімшілік қызметшілерінің жұмысын бағалау әдістемесін әзірлейді және бекітеді.</w:t>
      </w:r>
    </w:p>
    <w:bookmarkStart w:name="z293" w:id="199"/>
    <w:p>
      <w:pPr>
        <w:spacing w:after="0"/>
        <w:ind w:left="0"/>
        <w:jc w:val="left"/>
      </w:pPr>
      <w:r>
        <w:rPr>
          <w:rFonts w:ascii="Consolas"/>
          <w:b w:val="false"/>
          <w:i w:val="false"/>
          <w:color w:val="000000"/>
          <w:sz w:val="20"/>
        </w:rPr>
        <w:t>
      6. "Б" корпусының мемлекеттік әкімшілік қызметшісінің қатарынан екі жыл бойы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199"/>
    <w:p>
      <w:pPr>
        <w:spacing w:after="0"/>
        <w:ind w:left="0"/>
        <w:jc w:val="left"/>
      </w:pPr>
      <w:r>
        <w:rPr>
          <w:rFonts w:ascii="Consolas"/>
          <w:b w:val="false"/>
          <w:i w:val="false"/>
          <w:color w:val="000000"/>
          <w:sz w:val="20"/>
        </w:rPr>
        <w:t>
      Төмен тұрған бос мемлекеттік лауазым болмаған кезде мемлекеттік қызметшіге басқа бос мемлекеттік лауазым ұсынылады.</w:t>
      </w:r>
    </w:p>
    <w:p>
      <w:pPr>
        <w:spacing w:after="0"/>
        <w:ind w:left="0"/>
        <w:jc w:val="left"/>
      </w:pPr>
      <w:r>
        <w:rPr>
          <w:rFonts w:ascii="Consolas"/>
          <w:b w:val="false"/>
          <w:i w:val="false"/>
          <w:color w:val="000000"/>
          <w:sz w:val="20"/>
        </w:rPr>
        <w:t>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200"/>
    <w:p>
      <w:pPr>
        <w:spacing w:after="0"/>
        <w:ind w:left="0"/>
        <w:jc w:val="left"/>
      </w:pPr>
      <w:r>
        <w:rPr>
          <w:rFonts w:ascii="Consolas"/>
          <w:b w:val="false"/>
          <w:i w:val="false"/>
          <w:color w:val="000000"/>
          <w:sz w:val="20"/>
        </w:rPr>
        <w:t xml:space="preserve">
      7. Мемлекеттік қызметші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өзінің жұмысын бағалау нәтижелеріне қатысты шағым жасауға құқылы.</w:t>
      </w:r>
    </w:p>
    <w:bookmarkEnd w:id="200"/>
    <w:bookmarkStart w:name="z74" w:id="201"/>
    <w:p>
      <w:pPr>
        <w:spacing w:after="0"/>
        <w:ind w:left="0"/>
        <w:jc w:val="left"/>
      </w:pPr>
      <w:r>
        <w:rPr>
          <w:rFonts w:ascii="Consolas"/>
          <w:b/>
          <w:i w:val="false"/>
          <w:color w:val="000000"/>
        </w:rPr>
        <w:t xml:space="preserve"> 34-бап. Мемлекеттік қызметшілерді оқыту</w:t>
      </w:r>
    </w:p>
    <w:bookmarkEnd w:id="201"/>
    <w:bookmarkStart w:name="z75" w:id="202"/>
    <w:p>
      <w:pPr>
        <w:spacing w:after="0"/>
        <w:ind w:left="0"/>
        <w:jc w:val="left"/>
      </w:pPr>
      <w:r>
        <w:rPr>
          <w:rFonts w:ascii="Consolas"/>
          <w:b w:val="false"/>
          <w:i w:val="false"/>
          <w:color w:val="000000"/>
          <w:sz w:val="20"/>
        </w:rPr>
        <w:t>
      1. Мемлекеттік әкімшілік қызметшілерді оқыту мемлекеттік қызметшілерді даярлауды, қайта даярлауды және олардың біліктілігін арттыруды қамтиды.</w:t>
      </w:r>
    </w:p>
    <w:bookmarkEnd w:id="202"/>
    <w:p>
      <w:pPr>
        <w:spacing w:after="0"/>
        <w:ind w:left="0"/>
        <w:jc w:val="left"/>
      </w:pPr>
      <w:r>
        <w:rPr>
          <w:rFonts w:ascii="Consolas"/>
          <w:b w:val="false"/>
          <w:i w:val="false"/>
          <w:color w:val="000000"/>
          <w:sz w:val="20"/>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left"/>
      </w:pPr>
      <w:r>
        <w:rPr>
          <w:rFonts w:ascii="Consolas"/>
          <w:b w:val="false"/>
          <w:i w:val="false"/>
          <w:color w:val="000000"/>
          <w:sz w:val="20"/>
        </w:rPr>
        <w:t>
      Мемлекеттік қызметшілерді қайта даярлау – қосымша кәсіби білім алуға арналған оқу курстары.</w:t>
      </w:r>
    </w:p>
    <w:p>
      <w:pPr>
        <w:spacing w:after="0"/>
        <w:ind w:left="0"/>
        <w:jc w:val="left"/>
      </w:pPr>
      <w:r>
        <w:rPr>
          <w:rFonts w:ascii="Consolas"/>
          <w:b w:val="false"/>
          <w:i w:val="false"/>
          <w:color w:val="000000"/>
          <w:sz w:val="20"/>
        </w:rPr>
        <w:t>
      Мемлекеттік қызметшілердің біліктілігін арттыру – олардың құзыретін жетілдіруге арналған оқыту семинарлары.</w:t>
      </w:r>
    </w:p>
    <w:bookmarkStart w:name="z295" w:id="203"/>
    <w:p>
      <w:pPr>
        <w:spacing w:after="0"/>
        <w:ind w:left="0"/>
        <w:jc w:val="left"/>
      </w:pPr>
      <w:r>
        <w:rPr>
          <w:rFonts w:ascii="Consolas"/>
          <w:b w:val="false"/>
          <w:i w:val="false"/>
          <w:color w:val="000000"/>
          <w:sz w:val="20"/>
        </w:rPr>
        <w:t>
      2. Мемлекеттік әкімшілік қызметшілер үш жылда бір реттен сиретпей біліктілігін арттырудан өтеді.</w:t>
      </w:r>
    </w:p>
    <w:bookmarkEnd w:id="203"/>
    <w:bookmarkStart w:name="z296" w:id="204"/>
    <w:p>
      <w:pPr>
        <w:spacing w:after="0"/>
        <w:ind w:left="0"/>
        <w:jc w:val="left"/>
      </w:pPr>
      <w:r>
        <w:rPr>
          <w:rFonts w:ascii="Consolas"/>
          <w:b w:val="false"/>
          <w:i w:val="false"/>
          <w:color w:val="000000"/>
          <w:sz w:val="20"/>
        </w:rPr>
        <w:t>
      3. Мемлекеттік қызметшілерді қайта даярлау және олардың біліктілігін арттыру бойынша көрсетілетін қызметтерді сатып алу Қазақстан Республикасы Президентінің жанындағы білім беру ұйымдарында және олардың филиалдарында, сондай-ақ өңірлік қайта даярлау және біліктілікті арттыру жөніндегі орталықтарда жүзеге асырылады.</w:t>
      </w:r>
    </w:p>
    <w:bookmarkEnd w:id="204"/>
    <w:bookmarkStart w:name="z297" w:id="205"/>
    <w:p>
      <w:pPr>
        <w:spacing w:after="0"/>
        <w:ind w:left="0"/>
        <w:jc w:val="left"/>
      </w:pPr>
      <w:r>
        <w:rPr>
          <w:rFonts w:ascii="Consolas"/>
          <w:b w:val="false"/>
          <w:i w:val="false"/>
          <w:color w:val="000000"/>
          <w:sz w:val="20"/>
        </w:rPr>
        <w:t xml:space="preserve">
      4. Мемлекеттік қызметшілерді даярлау, қайта даярлау және олардың біліктілігін арттыру тәртібін Қазақстан Республикасының Президенті </w:t>
      </w:r>
      <w:r>
        <w:rPr>
          <w:rFonts w:ascii="Consolas"/>
          <w:b w:val="false"/>
          <w:i w:val="false"/>
          <w:color w:val="000000"/>
          <w:sz w:val="20"/>
        </w:rPr>
        <w:t>айқындайды</w:t>
      </w:r>
      <w:r>
        <w:rPr>
          <w:rFonts w:ascii="Consolas"/>
          <w:b w:val="false"/>
          <w:i w:val="false"/>
          <w:color w:val="000000"/>
          <w:sz w:val="20"/>
        </w:rPr>
        <w:t>.</w:t>
      </w:r>
    </w:p>
    <w:bookmarkEnd w:id="20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34-бапқа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76" w:id="206"/>
    <w:p>
      <w:pPr>
        <w:spacing w:after="0"/>
        <w:ind w:left="0"/>
        <w:jc w:val="left"/>
      </w:pPr>
      <w:r>
        <w:rPr>
          <w:rFonts w:ascii="Consolas"/>
          <w:b/>
          <w:i w:val="false"/>
          <w:color w:val="000000"/>
        </w:rPr>
        <w:t xml:space="preserve">  35-бап. Көтермелеу</w:t>
      </w:r>
    </w:p>
    <w:bookmarkEnd w:id="206"/>
    <w:bookmarkStart w:name="z77" w:id="207"/>
    <w:p>
      <w:pPr>
        <w:spacing w:after="0"/>
        <w:ind w:left="0"/>
        <w:jc w:val="left"/>
      </w:pPr>
      <w:r>
        <w:rPr>
          <w:rFonts w:ascii="Consolas"/>
          <w:b w:val="false"/>
          <w:i w:val="false"/>
          <w:color w:val="000000"/>
          <w:sz w:val="20"/>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207"/>
    <w:p>
      <w:pPr>
        <w:spacing w:after="0"/>
        <w:ind w:left="0"/>
        <w:jc w:val="left"/>
      </w:pPr>
      <w:r>
        <w:rPr>
          <w:rFonts w:ascii="Consolas"/>
          <w:b w:val="false"/>
          <w:i w:val="false"/>
          <w:color w:val="000000"/>
          <w:sz w:val="20"/>
        </w:rPr>
        <w:t>
      Мемлекеттік қызметшілерге мынадай көтермелеулер қолданылуы мүмкін:</w:t>
      </w:r>
    </w:p>
    <w:p>
      <w:pPr>
        <w:spacing w:after="0"/>
        <w:ind w:left="0"/>
        <w:jc w:val="left"/>
      </w:pPr>
      <w:r>
        <w:rPr>
          <w:rFonts w:ascii="Consolas"/>
          <w:b w:val="false"/>
          <w:i w:val="false"/>
          <w:color w:val="000000"/>
          <w:sz w:val="20"/>
        </w:rPr>
        <w:t>
      1) біржолғы ақшалай сыйақы беру;</w:t>
      </w:r>
    </w:p>
    <w:p>
      <w:pPr>
        <w:spacing w:after="0"/>
        <w:ind w:left="0"/>
        <w:jc w:val="left"/>
      </w:pPr>
      <w:r>
        <w:rPr>
          <w:rFonts w:ascii="Consolas"/>
          <w:b w:val="false"/>
          <w:i w:val="false"/>
          <w:color w:val="000000"/>
          <w:sz w:val="20"/>
        </w:rPr>
        <w:t>
      2) алғыс жариялау;</w:t>
      </w:r>
    </w:p>
    <w:p>
      <w:pPr>
        <w:spacing w:after="0"/>
        <w:ind w:left="0"/>
        <w:jc w:val="left"/>
      </w:pPr>
      <w:r>
        <w:rPr>
          <w:rFonts w:ascii="Consolas"/>
          <w:b w:val="false"/>
          <w:i w:val="false"/>
          <w:color w:val="000000"/>
          <w:sz w:val="20"/>
        </w:rPr>
        <w:t>
      3) бағалы сыйлықпен марапаттау;</w:t>
      </w:r>
    </w:p>
    <w:p>
      <w:pPr>
        <w:spacing w:after="0"/>
        <w:ind w:left="0"/>
        <w:jc w:val="left"/>
      </w:pPr>
      <w:r>
        <w:rPr>
          <w:rFonts w:ascii="Consolas"/>
          <w:b w:val="false"/>
          <w:i w:val="false"/>
          <w:color w:val="000000"/>
          <w:sz w:val="20"/>
        </w:rPr>
        <w:t>
      4) грамотамен марапаттау;</w:t>
      </w:r>
    </w:p>
    <w:p>
      <w:pPr>
        <w:spacing w:after="0"/>
        <w:ind w:left="0"/>
        <w:jc w:val="left"/>
      </w:pPr>
      <w:r>
        <w:rPr>
          <w:rFonts w:ascii="Consolas"/>
          <w:b w:val="false"/>
          <w:i w:val="false"/>
          <w:color w:val="000000"/>
          <w:sz w:val="20"/>
        </w:rPr>
        <w:t>
      5) құрметті атақ беру;</w:t>
      </w:r>
    </w:p>
    <w:p>
      <w:pPr>
        <w:spacing w:after="0"/>
        <w:ind w:left="0"/>
        <w:jc w:val="left"/>
      </w:pPr>
      <w:r>
        <w:rPr>
          <w:rFonts w:ascii="Consolas"/>
          <w:b w:val="false"/>
          <w:i w:val="false"/>
          <w:color w:val="000000"/>
          <w:sz w:val="20"/>
        </w:rPr>
        <w:t>
      6) көтермелеудің өзге де нысандары, оның ішінде ведомстволық наградалармен марапаттау.</w:t>
      </w:r>
    </w:p>
    <w:bookmarkStart w:name="z298" w:id="208"/>
    <w:p>
      <w:pPr>
        <w:spacing w:after="0"/>
        <w:ind w:left="0"/>
        <w:jc w:val="left"/>
      </w:pPr>
      <w:r>
        <w:rPr>
          <w:rFonts w:ascii="Consolas"/>
          <w:b w:val="false"/>
          <w:i w:val="false"/>
          <w:color w:val="000000"/>
          <w:sz w:val="20"/>
        </w:rPr>
        <w:t>
      2. Нақ сол ерекшеленгені үшін мемлекеттік қызметшіге бір ғана көтермелеу қолданылуы мүмкін.</w:t>
      </w:r>
    </w:p>
    <w:bookmarkEnd w:id="208"/>
    <w:p>
      <w:pPr>
        <w:spacing w:after="0"/>
        <w:ind w:left="0"/>
        <w:jc w:val="left"/>
      </w:pPr>
      <w:r>
        <w:rPr>
          <w:rFonts w:ascii="Consolas"/>
          <w:b w:val="false"/>
          <w:i w:val="false"/>
          <w:color w:val="000000"/>
          <w:sz w:val="20"/>
        </w:rPr>
        <w:t xml:space="preserve">
      Көтермелеулерді қолдану </w:t>
      </w:r>
      <w:r>
        <w:rPr>
          <w:rFonts w:ascii="Consolas"/>
          <w:b w:val="false"/>
          <w:i w:val="false"/>
          <w:color w:val="000000"/>
          <w:sz w:val="20"/>
        </w:rPr>
        <w:t>тәртібі</w:t>
      </w:r>
      <w:r>
        <w:rPr>
          <w:rFonts w:ascii="Consolas"/>
          <w:b w:val="false"/>
          <w:i w:val="false"/>
          <w:color w:val="000000"/>
          <w:sz w:val="20"/>
        </w:rPr>
        <w:t xml:space="preserve"> мемлекеттік органдардың актілерінде белгіленеді.</w:t>
      </w:r>
    </w:p>
    <w:bookmarkStart w:name="z299" w:id="209"/>
    <w:p>
      <w:pPr>
        <w:spacing w:after="0"/>
        <w:ind w:left="0"/>
        <w:jc w:val="left"/>
      </w:pPr>
      <w:r>
        <w:rPr>
          <w:rFonts w:ascii="Consolas"/>
          <w:b w:val="false"/>
          <w:i w:val="false"/>
          <w:color w:val="000000"/>
          <w:sz w:val="20"/>
        </w:rPr>
        <w:t xml:space="preserve">
      3. Мемлекеттік қызметшілерді ерекше еңбек сіңіргені үшін "Қазақстан Республикасының мемлекеттік наградалары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мемлекеттік наградалармен марапаттауға ұсынуға болады.</w:t>
      </w:r>
    </w:p>
    <w:bookmarkEnd w:id="209"/>
    <w:bookmarkStart w:name="z78" w:id="210"/>
    <w:p>
      <w:pPr>
        <w:spacing w:after="0"/>
        <w:ind w:left="0"/>
        <w:jc w:val="left"/>
      </w:pPr>
      <w:r>
        <w:rPr>
          <w:rFonts w:ascii="Consolas"/>
          <w:b/>
          <w:i w:val="false"/>
          <w:color w:val="000000"/>
        </w:rPr>
        <w:t xml:space="preserve"> 36-бап. Мемлекеттік қызметшілердің тағылымдамасы</w:t>
      </w:r>
    </w:p>
    <w:bookmarkEnd w:id="210"/>
    <w:bookmarkStart w:name="z79" w:id="211"/>
    <w:p>
      <w:pPr>
        <w:spacing w:after="0"/>
        <w:ind w:left="0"/>
        <w:jc w:val="left"/>
      </w:pPr>
      <w:r>
        <w:rPr>
          <w:rFonts w:ascii="Consolas"/>
          <w:b w:val="false"/>
          <w:i w:val="false"/>
          <w:color w:val="000000"/>
          <w:sz w:val="20"/>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211"/>
    <w:p>
      <w:pPr>
        <w:spacing w:after="0"/>
        <w:ind w:left="0"/>
        <w:jc w:val="left"/>
      </w:pPr>
      <w:r>
        <w:rPr>
          <w:rFonts w:ascii="Consolas"/>
          <w:b w:val="false"/>
          <w:i w:val="false"/>
          <w:color w:val="000000"/>
          <w:sz w:val="20"/>
        </w:rPr>
        <w:t xml:space="preserve">
      Мемлекеттік әкімшілік қызметшілердің тағылымдамасы уәкілетті орган </w:t>
      </w:r>
      <w:r>
        <w:rPr>
          <w:rFonts w:ascii="Consolas"/>
          <w:b w:val="false"/>
          <w:i w:val="false"/>
          <w:color w:val="000000"/>
          <w:sz w:val="20"/>
        </w:rPr>
        <w:t>айқындайтын</w:t>
      </w:r>
      <w:r>
        <w:rPr>
          <w:rFonts w:ascii="Consolas"/>
          <w:b w:val="false"/>
          <w:i w:val="false"/>
          <w:color w:val="000000"/>
          <w:sz w:val="20"/>
        </w:rPr>
        <w:t xml:space="preserve"> тәртіппен жүзеге асырылады.</w:t>
      </w:r>
    </w:p>
    <w:bookmarkStart w:name="z80" w:id="212"/>
    <w:p>
      <w:pPr>
        <w:spacing w:after="0"/>
        <w:ind w:left="0"/>
        <w:jc w:val="left"/>
      </w:pPr>
      <w:r>
        <w:rPr>
          <w:rFonts w:ascii="Consolas"/>
          <w:b/>
          <w:i w:val="false"/>
          <w:color w:val="000000"/>
        </w:rPr>
        <w:t xml:space="preserve"> 37-бап. Мемлекеттік қызмет бабында ілгерілету</w:t>
      </w:r>
    </w:p>
    <w:bookmarkEnd w:id="212"/>
    <w:bookmarkStart w:name="z81" w:id="213"/>
    <w:p>
      <w:pPr>
        <w:spacing w:after="0"/>
        <w:ind w:left="0"/>
        <w:jc w:val="left"/>
      </w:pPr>
      <w:r>
        <w:rPr>
          <w:rFonts w:ascii="Consolas"/>
          <w:b w:val="false"/>
          <w:i w:val="false"/>
          <w:color w:val="000000"/>
          <w:sz w:val="20"/>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213"/>
    <w:bookmarkStart w:name="z300" w:id="214"/>
    <w:p>
      <w:pPr>
        <w:spacing w:after="0"/>
        <w:ind w:left="0"/>
        <w:jc w:val="left"/>
      </w:pPr>
      <w:r>
        <w:rPr>
          <w:rFonts w:ascii="Consolas"/>
          <w:b w:val="false"/>
          <w:i w:val="false"/>
          <w:color w:val="000000"/>
          <w:sz w:val="20"/>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214"/>
    <w:p>
      <w:pPr>
        <w:spacing w:after="0"/>
        <w:ind w:left="0"/>
        <w:jc w:val="left"/>
      </w:pPr>
      <w:r>
        <w:rPr>
          <w:rFonts w:ascii="Consolas"/>
          <w:b w:val="false"/>
          <w:i w:val="false"/>
          <w:color w:val="000000"/>
          <w:sz w:val="20"/>
        </w:rPr>
        <w:t>
      Басқа мемлекеттік органдардағы жоғары тұрған мемлекеттік лауазымдар болып оларға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215"/>
    <w:p>
      <w:pPr>
        <w:spacing w:after="0"/>
        <w:ind w:left="0"/>
        <w:jc w:val="left"/>
      </w:pPr>
      <w:r>
        <w:rPr>
          <w:rFonts w:ascii="Consolas"/>
          <w:b w:val="false"/>
          <w:i w:val="false"/>
          <w:color w:val="000000"/>
          <w:sz w:val="20"/>
        </w:rPr>
        <w:t>
      3. Мемлекеттік қызметшіге сыбайлас жемқорлық құқық бұзушылық жасағаны үшін әкімшілік жаза қолдану туралы қаулының орындалуы аяқталған күннен бастап бір жыл ішінде немесе оның мемлекеттік қызметке кір келтіретін терiс қылық жасағаны үшін алынбаған тәртiптiк жазасы болған кезде мемлекеттік лауазымға ауысу тәртiбiмен, сондай-ақ конкурстардың қорытындылары бойынша орналасуына жол берiлмейдi.</w:t>
      </w:r>
    </w:p>
    <w:bookmarkEnd w:id="215"/>
    <w:bookmarkStart w:name="z82" w:id="216"/>
    <w:p>
      <w:pPr>
        <w:spacing w:after="0"/>
        <w:ind w:left="0"/>
        <w:jc w:val="left"/>
      </w:pPr>
      <w:r>
        <w:rPr>
          <w:rFonts w:ascii="Consolas"/>
          <w:b/>
          <w:i w:val="false"/>
          <w:color w:val="000000"/>
        </w:rPr>
        <w:t xml:space="preserve"> 38-бап. Міндеттерді уақытша жүктеу</w:t>
      </w:r>
    </w:p>
    <w:bookmarkEnd w:id="216"/>
    <w:bookmarkStart w:name="z83" w:id="217"/>
    <w:p>
      <w:pPr>
        <w:spacing w:after="0"/>
        <w:ind w:left="0"/>
        <w:jc w:val="left"/>
      </w:pPr>
      <w:r>
        <w:rPr>
          <w:rFonts w:ascii="Consolas"/>
          <w:b w:val="false"/>
          <w:i w:val="false"/>
          <w:color w:val="000000"/>
          <w:sz w:val="20"/>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217"/>
    <w:bookmarkStart w:name="z302" w:id="218"/>
    <w:p>
      <w:pPr>
        <w:spacing w:after="0"/>
        <w:ind w:left="0"/>
        <w:jc w:val="left"/>
      </w:pPr>
      <w:r>
        <w:rPr>
          <w:rFonts w:ascii="Consolas"/>
          <w:b w:val="false"/>
          <w:i w:val="false"/>
          <w:color w:val="000000"/>
          <w:sz w:val="20"/>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21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38-бапқа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84" w:id="219"/>
    <w:p>
      <w:pPr>
        <w:spacing w:after="0"/>
        <w:ind w:left="0"/>
        <w:jc w:val="left"/>
      </w:pPr>
      <w:r>
        <w:rPr>
          <w:rFonts w:ascii="Consolas"/>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219"/>
    <w:bookmarkStart w:name="z85" w:id="220"/>
    <w:p>
      <w:pPr>
        <w:spacing w:after="0"/>
        <w:ind w:left="0"/>
        <w:jc w:val="left"/>
      </w:pPr>
      <w:r>
        <w:rPr>
          <w:rFonts w:ascii="Consolas"/>
          <w:b w:val="false"/>
          <w:i w:val="false"/>
          <w:color w:val="000000"/>
          <w:sz w:val="20"/>
        </w:rPr>
        <w:t>
      1. Мемлекеттік қызметшілер мемлекеттік органдардың алдына қойылған міндеттерді орындау мақсатында олардың бірінші басшыларымен келісу бойынша Қазақстан Республикасының Президенті айқындайтын тәртіппен Қазақстан Республикасының мемлекеттік органдарына, шетелдегі мекемелеріне және өзге де ұйымдарға іссапарға жіберілуі мүмкін.</w:t>
      </w:r>
    </w:p>
    <w:bookmarkEnd w:id="220"/>
    <w:bookmarkStart w:name="z303" w:id="221"/>
    <w:p>
      <w:pPr>
        <w:spacing w:after="0"/>
        <w:ind w:left="0"/>
        <w:jc w:val="left"/>
      </w:pPr>
      <w:r>
        <w:rPr>
          <w:rFonts w:ascii="Consolas"/>
          <w:b w:val="false"/>
          <w:i w:val="false"/>
          <w:color w:val="000000"/>
          <w:sz w:val="20"/>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22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39-бапқа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86" w:id="222"/>
    <w:p>
      <w:pPr>
        <w:spacing w:after="0"/>
        <w:ind w:left="0"/>
        <w:jc w:val="left"/>
      </w:pPr>
      <w:r>
        <w:rPr>
          <w:rFonts w:ascii="Consolas"/>
          <w:b/>
          <w:i w:val="false"/>
          <w:color w:val="000000"/>
        </w:rPr>
        <w:t xml:space="preserve">  40-бап. Мемлекеттік қызметшілердің әскери қызметке шақырылуы</w:t>
      </w:r>
    </w:p>
    <w:bookmarkEnd w:id="222"/>
    <w:bookmarkStart w:name="z87" w:id="223"/>
    <w:p>
      <w:pPr>
        <w:spacing w:after="0"/>
        <w:ind w:left="0"/>
        <w:jc w:val="left"/>
      </w:pPr>
      <w:r>
        <w:rPr>
          <w:rFonts w:ascii="Consolas"/>
          <w:b w:val="false"/>
          <w:i w:val="false"/>
          <w:color w:val="000000"/>
          <w:sz w:val="20"/>
        </w:rPr>
        <w:t xml:space="preserve">
      Мемлекеттік қызметшілер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сақталады.</w:t>
      </w:r>
    </w:p>
    <w:bookmarkEnd w:id="223"/>
    <w:bookmarkStart w:name="z88" w:id="224"/>
    <w:p>
      <w:pPr>
        <w:spacing w:after="0"/>
        <w:ind w:left="0"/>
        <w:jc w:val="left"/>
      </w:pPr>
      <w:r>
        <w:rPr>
          <w:rFonts w:ascii="Consolas"/>
          <w:b/>
          <w:i w:val="false"/>
          <w:color w:val="000000"/>
        </w:rPr>
        <w:t xml:space="preserve"> 41-бап. Мемлекеттік әкімшілік қызметшілерді ротациялау</w:t>
      </w:r>
    </w:p>
    <w:bookmarkEnd w:id="224"/>
    <w:bookmarkStart w:name="z89" w:id="225"/>
    <w:p>
      <w:pPr>
        <w:spacing w:after="0"/>
        <w:ind w:left="0"/>
        <w:jc w:val="left"/>
      </w:pPr>
      <w:r>
        <w:rPr>
          <w:rFonts w:ascii="Consolas"/>
          <w:b w:val="false"/>
          <w:i w:val="false"/>
          <w:color w:val="000000"/>
          <w:sz w:val="20"/>
        </w:rPr>
        <w:t>
      1. Мемлекеттік қызметті өткеру кезінде кәсіби әлеуеттің неғұрлым тиімді пайдаланылуын қамтамасыз ету мақсатында мемлекеттік әкімшілік қызметшілерді ротациялау жүзеге асырылады.</w:t>
      </w:r>
    </w:p>
    <w:bookmarkEnd w:id="225"/>
    <w:p>
      <w:pPr>
        <w:spacing w:after="0"/>
        <w:ind w:left="0"/>
        <w:jc w:val="left"/>
      </w:pPr>
      <w:r>
        <w:rPr>
          <w:rFonts w:ascii="Consolas"/>
          <w:b w:val="false"/>
          <w:i w:val="false"/>
          <w:color w:val="000000"/>
          <w:sz w:val="20"/>
        </w:rPr>
        <w:t>
      "А" корпусының мемлекеттік әкімшілік қызметшілерін ротациялау деп мансаптық жоспарлау шеңберінде оларды "А" корпусының бос немесе уақытша бос мемлекеттік лауазымдарына не "А" корпусының мемлекеттік әкімшілік қызметшілері арасындағы лауазымдық орын ауыстырулар түсініледі.</w:t>
      </w:r>
    </w:p>
    <w:p>
      <w:pPr>
        <w:spacing w:after="0"/>
        <w:ind w:left="0"/>
        <w:jc w:val="left"/>
      </w:pPr>
      <w:r>
        <w:rPr>
          <w:rFonts w:ascii="Consolas"/>
          <w:b w:val="false"/>
          <w:i w:val="false"/>
          <w:color w:val="000000"/>
          <w:sz w:val="20"/>
        </w:rPr>
        <w:t xml:space="preserve">
      Қазақстан Республикасы дипломатиялық қызметінің құқықтық негіздерін, сондай-ақ жұмысын ұйымдастырудың тәртібін айқындайтын </w:t>
      </w:r>
      <w:r>
        <w:rPr>
          <w:rFonts w:ascii="Consolas"/>
          <w:b w:val="false"/>
          <w:i w:val="false"/>
          <w:color w:val="000000"/>
          <w:sz w:val="20"/>
        </w:rPr>
        <w:t>заңда</w:t>
      </w:r>
      <w:r>
        <w:rPr>
          <w:rFonts w:ascii="Consolas"/>
          <w:b w:val="false"/>
          <w:i w:val="false"/>
          <w:color w:val="000000"/>
          <w:sz w:val="20"/>
        </w:rPr>
        <w:t xml:space="preserve"> көзделген жағдайларды қоспағанда, "Б" корпусының мемлекеттік әкімшілік қызметшілерін ротациялау деп "Б" корпусының мемлекеттік әкімшілік қызметшілері арасындағы лауазымдық орын ауыстырулар түсініледі.</w:t>
      </w:r>
    </w:p>
    <w:bookmarkStart w:name="z304" w:id="226"/>
    <w:p>
      <w:pPr>
        <w:spacing w:after="0"/>
        <w:ind w:left="0"/>
        <w:jc w:val="left"/>
      </w:pPr>
      <w:r>
        <w:rPr>
          <w:rFonts w:ascii="Consolas"/>
          <w:b w:val="false"/>
          <w:i w:val="false"/>
          <w:color w:val="000000"/>
          <w:sz w:val="20"/>
        </w:rPr>
        <w:t xml:space="preserve">
      2. Қазақстан Республикасының дипломатиялық қызметінің құқықтық негіздерін, сондай-ақ жұмысын ұйымдастырудың тәртібін айқындайтын </w:t>
      </w:r>
      <w:r>
        <w:rPr>
          <w:rFonts w:ascii="Consolas"/>
          <w:b w:val="false"/>
          <w:i w:val="false"/>
          <w:color w:val="000000"/>
          <w:sz w:val="20"/>
        </w:rPr>
        <w:t>заңда</w:t>
      </w:r>
      <w:r>
        <w:rPr>
          <w:rFonts w:ascii="Consolas"/>
          <w:b w:val="false"/>
          <w:i w:val="false"/>
          <w:color w:val="000000"/>
          <w:sz w:val="20"/>
        </w:rPr>
        <w:t xml:space="preserve"> көзделген жағдайларды қоспағанда, ротация жүргізудің тәртібі мен мерзімдерін, ротациялауға жататын мемлекеттік әкімшілік қызметшілер лауазымдарын Қазақстан Республикасының Президенті </w:t>
      </w:r>
      <w:r>
        <w:rPr>
          <w:rFonts w:ascii="Consolas"/>
          <w:b w:val="false"/>
          <w:i w:val="false"/>
          <w:color w:val="000000"/>
          <w:sz w:val="20"/>
        </w:rPr>
        <w:t>айқындайды</w:t>
      </w:r>
      <w:r>
        <w:rPr>
          <w:rFonts w:ascii="Consolas"/>
          <w:b w:val="false"/>
          <w:i w:val="false"/>
          <w:color w:val="000000"/>
          <w:sz w:val="20"/>
        </w:rPr>
        <w:t>.</w:t>
      </w:r>
    </w:p>
    <w:bookmarkEnd w:id="226"/>
    <w:bookmarkStart w:name="z377" w:id="227"/>
    <w:p>
      <w:pPr>
        <w:spacing w:after="0"/>
        <w:ind w:left="0"/>
        <w:jc w:val="left"/>
      </w:pPr>
      <w:r>
        <w:rPr>
          <w:rFonts w:ascii="Consolas"/>
          <w:b w:val="false"/>
          <w:i w:val="false"/>
          <w:color w:val="000000"/>
          <w:sz w:val="20"/>
        </w:rPr>
        <w:t xml:space="preserve">
      Басқа жерге ротациялау кезінде мемлекеттік әкімшілік қызметшілер "Тұрғын үй қатынастары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жекешелендіру құқығынсыз қызметтік үй-жаймен қамтамасыз етіледі.</w:t>
      </w:r>
    </w:p>
    <w:bookmarkEnd w:id="227"/>
    <w:p>
      <w:pPr>
        <w:spacing w:after="0"/>
        <w:ind w:left="0"/>
        <w:jc w:val="left"/>
      </w:pPr>
      <w:r>
        <w:rPr>
          <w:rFonts w:ascii="Consolas"/>
          <w:b w:val="false"/>
          <w:i w:val="false"/>
          <w:color w:val="000000"/>
          <w:sz w:val="20"/>
        </w:rPr>
        <w:t xml:space="preserve">
      Егер Қазақстан Республикасының дипломатиялық қызметінің құқықтық негіздерін, сондай-ақ жұмысын ұйымдастырудың тәртібін айқындайтын </w:t>
      </w:r>
      <w:r>
        <w:rPr>
          <w:rFonts w:ascii="Consolas"/>
          <w:b w:val="false"/>
          <w:i w:val="false"/>
          <w:color w:val="000000"/>
          <w:sz w:val="20"/>
        </w:rPr>
        <w:t>заңда</w:t>
      </w:r>
      <w:r>
        <w:rPr>
          <w:rFonts w:ascii="Consolas"/>
          <w:b w:val="false"/>
          <w:i w:val="false"/>
          <w:color w:val="000000"/>
          <w:sz w:val="20"/>
        </w:rPr>
        <w:t xml:space="preserve"> өзгеше көзделмесе, мүгедек, жүкті, он төрт жасқа дейінгі баланы тәрбиелеп отырған, мүгедек балалары, оның ішінде асырап алған балалары бар (қорғаншы болып табылатын) жалғызбасты ата-ана болып табылатын немесе асырауында қарт ата-анасы бар мемлекеттік әкімшілік қызметшілерді басқа жерге көшумен байланысты ротациялауға осы мемлекеттік қызметшілердің келісімі бойынша ғана жол беріледі.</w:t>
      </w:r>
    </w:p>
    <w:p>
      <w:pPr>
        <w:spacing w:after="0"/>
        <w:ind w:left="0"/>
        <w:jc w:val="left"/>
      </w:pPr>
      <w:r>
        <w:rPr>
          <w:rFonts w:ascii="Consolas"/>
          <w:b w:val="false"/>
          <w:i w:val="false"/>
          <w:color w:val="000000"/>
          <w:sz w:val="20"/>
        </w:rPr>
        <w:t>
      Аталған мән-жайлар құжат түрінде расталуға тиіс.</w:t>
      </w:r>
    </w:p>
    <w:bookmarkStart w:name="z90" w:id="228"/>
    <w:p>
      <w:pPr>
        <w:spacing w:after="0"/>
        <w:ind w:left="0"/>
        <w:jc w:val="left"/>
      </w:pPr>
      <w:r>
        <w:rPr>
          <w:rFonts w:ascii="Consolas"/>
          <w:b/>
          <w:i w:val="false"/>
          <w:color w:val="000000"/>
        </w:rPr>
        <w:t xml:space="preserve"> 42-бап. Мемлекеттік органды құру кезеңінде азаматтарды жұмысқа қабылдау</w:t>
      </w:r>
    </w:p>
    <w:bookmarkEnd w:id="228"/>
    <w:bookmarkStart w:name="z91" w:id="229"/>
    <w:p>
      <w:pPr>
        <w:spacing w:after="0"/>
        <w:ind w:left="0"/>
        <w:jc w:val="left"/>
      </w:pPr>
      <w:r>
        <w:rPr>
          <w:rFonts w:ascii="Consolas"/>
          <w:b w:val="false"/>
          <w:i w:val="false"/>
          <w:color w:val="000000"/>
          <w:sz w:val="20"/>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229"/>
    <w:p>
      <w:pPr>
        <w:spacing w:after="0"/>
        <w:ind w:left="0"/>
        <w:jc w:val="left"/>
      </w:pPr>
      <w:r>
        <w:rPr>
          <w:rFonts w:ascii="Consolas"/>
          <w:b w:val="false"/>
          <w:i w:val="false"/>
          <w:color w:val="000000"/>
          <w:sz w:val="20"/>
        </w:rPr>
        <w:t>
      Ұзартуға болмайтын осы мерзім ішінде көрсетілген мемлекеттік лауазымдар осы Заңға сәйкес бос болмауға тиіс.</w:t>
      </w:r>
    </w:p>
    <w:p>
      <w:pPr>
        <w:spacing w:after="0"/>
        <w:ind w:left="0"/>
        <w:jc w:val="left"/>
      </w:pPr>
      <w:r>
        <w:rPr>
          <w:rFonts w:ascii="Consolas"/>
          <w:b w:val="false"/>
          <w:i w:val="false"/>
          <w:color w:val="000000"/>
          <w:sz w:val="20"/>
        </w:rPr>
        <w:t>
      "А" корпусының бос және (немесе) уақытша бос мемлекеттік әкімшілік лауазымдарында көзделген міндеттерді уақытша атқару үшін жұмысқа қабылдау "А" корпусының мемлекеттік әкімшілік қызметінің кадр резервіне алынған адамдар қатарынан жүзеге асырылады.</w:t>
      </w:r>
    </w:p>
    <w:bookmarkStart w:name="z305" w:id="230"/>
    <w:p>
      <w:pPr>
        <w:spacing w:after="0"/>
        <w:ind w:left="0"/>
        <w:jc w:val="left"/>
      </w:pPr>
      <w:r>
        <w:rPr>
          <w:rFonts w:ascii="Consolas"/>
          <w:b w:val="false"/>
          <w:i w:val="false"/>
          <w:color w:val="000000"/>
          <w:sz w:val="20"/>
        </w:rPr>
        <w:t>
      2. Міндеттерді уақытша атқару үшін жұмысқа қабылданатын адамдар саны мемлекеттік органның штат санының жиырма пайызынан аспауға тиіс.</w:t>
      </w:r>
    </w:p>
    <w:bookmarkEnd w:id="230"/>
    <w:p>
      <w:pPr>
        <w:spacing w:after="0"/>
        <w:ind w:left="0"/>
        <w:jc w:val="left"/>
      </w:pPr>
      <w:r>
        <w:rPr>
          <w:rFonts w:ascii="Consolas"/>
          <w:b w:val="false"/>
          <w:i w:val="false"/>
          <w:color w:val="000000"/>
          <w:sz w:val="20"/>
        </w:rPr>
        <w:t xml:space="preserve">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w:t>
      </w:r>
      <w:r>
        <w:rPr>
          <w:rFonts w:ascii="Consolas"/>
          <w:b w:val="false"/>
          <w:i w:val="false"/>
          <w:color w:val="000000"/>
          <w:sz w:val="20"/>
        </w:rPr>
        <w:t>заңнамасымен</w:t>
      </w:r>
      <w:r>
        <w:rPr>
          <w:rFonts w:ascii="Consolas"/>
          <w:b w:val="false"/>
          <w:i w:val="false"/>
          <w:color w:val="000000"/>
          <w:sz w:val="20"/>
        </w:rPr>
        <w:t xml:space="preserve"> реттеледі.</w:t>
      </w:r>
    </w:p>
    <w:bookmarkStart w:name="z92" w:id="231"/>
    <w:p>
      <w:pPr>
        <w:spacing w:after="0"/>
        <w:ind w:left="0"/>
        <w:jc w:val="left"/>
      </w:pPr>
      <w:r>
        <w:rPr>
          <w:rFonts w:ascii="Consolas"/>
          <w:b/>
          <w:i w:val="false"/>
          <w:color w:val="000000"/>
        </w:rPr>
        <w:t xml:space="preserve"> 7-тарау. ҚЫЗМЕТТІК ТӘРТІП</w:t>
      </w:r>
    </w:p>
    <w:bookmarkEnd w:id="231"/>
    <w:bookmarkStart w:name="z93" w:id="232"/>
    <w:p>
      <w:pPr>
        <w:spacing w:after="0"/>
        <w:ind w:left="0"/>
        <w:jc w:val="left"/>
      </w:pPr>
      <w:r>
        <w:rPr>
          <w:rFonts w:ascii="Consolas"/>
          <w:b/>
          <w:i w:val="false"/>
          <w:color w:val="000000"/>
        </w:rPr>
        <w:t xml:space="preserve"> 43-бап. Мемлекеттік қызметшілердің жауаптылығы</w:t>
      </w:r>
    </w:p>
    <w:bookmarkEnd w:id="232"/>
    <w:bookmarkStart w:name="z94" w:id="233"/>
    <w:p>
      <w:pPr>
        <w:spacing w:after="0"/>
        <w:ind w:left="0"/>
        <w:jc w:val="left"/>
      </w:pPr>
      <w:r>
        <w:rPr>
          <w:rFonts w:ascii="Consolas"/>
          <w:b w:val="false"/>
          <w:i w:val="false"/>
          <w:color w:val="000000"/>
          <w:sz w:val="20"/>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233"/>
    <w:p>
      <w:pPr>
        <w:spacing w:after="0"/>
        <w:ind w:left="0"/>
        <w:jc w:val="left"/>
      </w:pPr>
      <w:r>
        <w:rPr>
          <w:rFonts w:ascii="Consolas"/>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234"/>
    <w:p>
      <w:pPr>
        <w:spacing w:after="0"/>
        <w:ind w:left="0"/>
        <w:jc w:val="left"/>
      </w:pPr>
      <w:r>
        <w:rPr>
          <w:rFonts w:ascii="Consolas"/>
          <w:b w:val="false"/>
          <w:i w:val="false"/>
          <w:color w:val="000000"/>
          <w:sz w:val="20"/>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234"/>
    <w:bookmarkStart w:name="z307" w:id="235"/>
    <w:p>
      <w:pPr>
        <w:spacing w:after="0"/>
        <w:ind w:left="0"/>
        <w:jc w:val="left"/>
      </w:pPr>
      <w:r>
        <w:rPr>
          <w:rFonts w:ascii="Consolas"/>
          <w:b w:val="false"/>
          <w:i w:val="false"/>
          <w:color w:val="000000"/>
          <w:sz w:val="20"/>
        </w:rPr>
        <w:t>
      3. Мемлекеттік қызметшілердің мемлекеттік орган өздеріне қатысты қабылдаған шешімдер мен әрекеттерге жоғары тұрған лауазымды адамдарға, уәкілетті органға немесе оның аумақтық бөлімшелеріне немесе сотқа шағым жасауға құқығы бар.</w:t>
      </w:r>
    </w:p>
    <w:bookmarkEnd w:id="235"/>
    <w:bookmarkStart w:name="z95" w:id="236"/>
    <w:p>
      <w:pPr>
        <w:spacing w:after="0"/>
        <w:ind w:left="0"/>
        <w:jc w:val="left"/>
      </w:pPr>
      <w:r>
        <w:rPr>
          <w:rFonts w:ascii="Consolas"/>
          <w:b/>
          <w:i w:val="false"/>
          <w:color w:val="000000"/>
        </w:rPr>
        <w:t xml:space="preserve"> 44-бап. Тәртіптік теріс қылықтар және жазалар</w:t>
      </w:r>
    </w:p>
    <w:bookmarkEnd w:id="236"/>
    <w:bookmarkStart w:name="z96" w:id="237"/>
    <w:p>
      <w:pPr>
        <w:spacing w:after="0"/>
        <w:ind w:left="0"/>
        <w:jc w:val="left"/>
      </w:pPr>
      <w:r>
        <w:rPr>
          <w:rFonts w:ascii="Consolas"/>
          <w:b w:val="false"/>
          <w:i w:val="false"/>
          <w:color w:val="000000"/>
          <w:sz w:val="20"/>
        </w:rPr>
        <w:t xml:space="preserve">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w:t>
      </w:r>
      <w:r>
        <w:rPr>
          <w:rFonts w:ascii="Consolas"/>
          <w:b w:val="false"/>
          <w:i w:val="false"/>
          <w:color w:val="000000"/>
          <w:sz w:val="20"/>
        </w:rPr>
        <w:t>, мемлекеттік қызметте болуға байланысты шектеулерді сақтамауы.</w:t>
      </w:r>
    </w:p>
    <w:bookmarkEnd w:id="237"/>
    <w:bookmarkStart w:name="z308" w:id="238"/>
    <w:p>
      <w:pPr>
        <w:spacing w:after="0"/>
        <w:ind w:left="0"/>
        <w:jc w:val="left"/>
      </w:pPr>
      <w:r>
        <w:rPr>
          <w:rFonts w:ascii="Consolas"/>
          <w:b w:val="false"/>
          <w:i w:val="false"/>
          <w:color w:val="000000"/>
          <w:sz w:val="20"/>
        </w:rPr>
        <w:t>
      2. Терiс себептермен қызметтен шығаруға әкеп соғатын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да тәртіптік теріс қылық деп танылады.</w:t>
      </w:r>
    </w:p>
    <w:bookmarkEnd w:id="238"/>
    <w:bookmarkStart w:name="z309" w:id="239"/>
    <w:p>
      <w:pPr>
        <w:spacing w:after="0"/>
        <w:ind w:left="0"/>
        <w:jc w:val="left"/>
      </w:pPr>
      <w:r>
        <w:rPr>
          <w:rFonts w:ascii="Consolas"/>
          <w:b w:val="false"/>
          <w:i w:val="false"/>
          <w:color w:val="000000"/>
          <w:sz w:val="20"/>
        </w:rPr>
        <w:t>
      3. Тәртіптік теріс қылық жасағаны үшін мемлекеттік қызметшілерге мынадай жаза түрлері қолданылады:</w:t>
      </w:r>
    </w:p>
    <w:bookmarkEnd w:id="239"/>
    <w:p>
      <w:pPr>
        <w:spacing w:after="0"/>
        <w:ind w:left="0"/>
        <w:jc w:val="left"/>
      </w:pPr>
      <w:r>
        <w:rPr>
          <w:rFonts w:ascii="Consolas"/>
          <w:b w:val="false"/>
          <w:i w:val="false"/>
          <w:color w:val="000000"/>
          <w:sz w:val="20"/>
        </w:rPr>
        <w:t>
      1) ескерту;</w:t>
      </w:r>
    </w:p>
    <w:p>
      <w:pPr>
        <w:spacing w:after="0"/>
        <w:ind w:left="0"/>
        <w:jc w:val="left"/>
      </w:pPr>
      <w:r>
        <w:rPr>
          <w:rFonts w:ascii="Consolas"/>
          <w:b w:val="false"/>
          <w:i w:val="false"/>
          <w:color w:val="000000"/>
          <w:sz w:val="20"/>
        </w:rPr>
        <w:t>
      2) сөгіс;</w:t>
      </w:r>
    </w:p>
    <w:p>
      <w:pPr>
        <w:spacing w:after="0"/>
        <w:ind w:left="0"/>
        <w:jc w:val="left"/>
      </w:pPr>
      <w:r>
        <w:rPr>
          <w:rFonts w:ascii="Consolas"/>
          <w:b w:val="false"/>
          <w:i w:val="false"/>
          <w:color w:val="000000"/>
          <w:sz w:val="20"/>
        </w:rPr>
        <w:t>
      3) қатаң сөгіс;</w:t>
      </w:r>
    </w:p>
    <w:p>
      <w:pPr>
        <w:spacing w:after="0"/>
        <w:ind w:left="0"/>
        <w:jc w:val="left"/>
      </w:pPr>
      <w:r>
        <w:rPr>
          <w:rFonts w:ascii="Consolas"/>
          <w:b w:val="false"/>
          <w:i w:val="false"/>
          <w:color w:val="000000"/>
          <w:sz w:val="20"/>
        </w:rPr>
        <w:t>
      4) қызметке толық сәйкес еместігі туралы ескерту немесе мемлекеттік лауазымын төмендету;</w:t>
      </w:r>
    </w:p>
    <w:p>
      <w:pPr>
        <w:spacing w:after="0"/>
        <w:ind w:left="0"/>
        <w:jc w:val="left"/>
      </w:pPr>
      <w:r>
        <w:rPr>
          <w:rFonts w:ascii="Consolas"/>
          <w:b w:val="false"/>
          <w:i w:val="false"/>
          <w:color w:val="000000"/>
          <w:sz w:val="20"/>
        </w:rPr>
        <w:t>
      5) атқаратын мемлекеттік лауазымынан шығару.</w:t>
      </w:r>
    </w:p>
    <w:p>
      <w:pPr>
        <w:spacing w:after="0"/>
        <w:ind w:left="0"/>
        <w:jc w:val="left"/>
      </w:pPr>
      <w:r>
        <w:rPr>
          <w:rFonts w:ascii="Consolas"/>
          <w:b w:val="false"/>
          <w:i w:val="false"/>
          <w:color w:val="000000"/>
          <w:sz w:val="20"/>
        </w:rPr>
        <w:t xml:space="preserve">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өзге де жаза түрлері белгіленуі мүмкін.</w:t>
      </w:r>
    </w:p>
    <w:bookmarkStart w:name="z310" w:id="240"/>
    <w:p>
      <w:pPr>
        <w:spacing w:after="0"/>
        <w:ind w:left="0"/>
        <w:jc w:val="left"/>
      </w:pPr>
      <w:r>
        <w:rPr>
          <w:rFonts w:ascii="Consolas"/>
          <w:b w:val="false"/>
          <w:i w:val="false"/>
          <w:color w:val="000000"/>
          <w:sz w:val="20"/>
        </w:rPr>
        <w:t>
      4. Мемлекеттік лауазымын төмендету түріндегі тәртіптік жаза кез келген төмен тұрған бос мемлекеттік лауазым болған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240"/>
    <w:p>
      <w:pPr>
        <w:spacing w:after="0"/>
        <w:ind w:left="0"/>
        <w:jc w:val="left"/>
      </w:pPr>
      <w:r>
        <w:rPr>
          <w:rFonts w:ascii="Consolas"/>
          <w:b w:val="false"/>
          <w:i w:val="false"/>
          <w:color w:val="000000"/>
          <w:sz w:val="20"/>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left"/>
      </w:pPr>
      <w:r>
        <w:rPr>
          <w:rFonts w:ascii="Consolas"/>
          <w:b w:val="false"/>
          <w:i w:val="false"/>
          <w:color w:val="000000"/>
          <w:sz w:val="20"/>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241"/>
    <w:p>
      <w:pPr>
        <w:spacing w:after="0"/>
        <w:ind w:left="0"/>
        <w:jc w:val="left"/>
      </w:pPr>
      <w:r>
        <w:rPr>
          <w:rFonts w:ascii="Consolas"/>
          <w:b w:val="false"/>
          <w:i w:val="false"/>
          <w:color w:val="000000"/>
          <w:sz w:val="20"/>
        </w:rPr>
        <w:t xml:space="preserve">
      5. Мемлекеттік қызметшінің осы Заңның 50-бабы 1-тармағының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w:t>
      </w:r>
      <w:r>
        <w:rPr>
          <w:rFonts w:ascii="Consolas"/>
          <w:b w:val="false"/>
          <w:i w:val="false"/>
          <w:color w:val="000000"/>
          <w:sz w:val="20"/>
        </w:rPr>
        <w:t>7)</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w:t>
      </w:r>
      <w:r>
        <w:rPr>
          <w:rFonts w:ascii="Consolas"/>
          <w:b w:val="false"/>
          <w:i w:val="false"/>
          <w:color w:val="000000"/>
          <w:sz w:val="20"/>
        </w:rPr>
        <w:t>11)</w:t>
      </w:r>
      <w:r>
        <w:rPr>
          <w:rFonts w:ascii="Consolas"/>
          <w:b w:val="false"/>
          <w:i w:val="false"/>
          <w:color w:val="000000"/>
          <w:sz w:val="20"/>
        </w:rPr>
        <w:t xml:space="preserve">, </w:t>
      </w:r>
      <w:r>
        <w:rPr>
          <w:rFonts w:ascii="Consolas"/>
          <w:b w:val="false"/>
          <w:i w:val="false"/>
          <w:color w:val="000000"/>
          <w:sz w:val="20"/>
        </w:rPr>
        <w:t>12)</w:t>
      </w:r>
      <w:r>
        <w:rPr>
          <w:rFonts w:ascii="Consolas"/>
          <w:b w:val="false"/>
          <w:i w:val="false"/>
          <w:color w:val="000000"/>
          <w:sz w:val="20"/>
        </w:rPr>
        <w:t xml:space="preserve"> және </w:t>
      </w:r>
      <w:r>
        <w:rPr>
          <w:rFonts w:ascii="Consolas"/>
          <w:b w:val="false"/>
          <w:i w:val="false"/>
          <w:color w:val="000000"/>
          <w:sz w:val="20"/>
        </w:rPr>
        <w:t>15)</w:t>
      </w:r>
      <w:r>
        <w:rPr>
          <w:rFonts w:ascii="Consolas"/>
          <w:b w:val="false"/>
          <w:i w:val="false"/>
          <w:color w:val="000000"/>
          <w:sz w:val="20"/>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241"/>
    <w:p>
      <w:pPr>
        <w:spacing w:after="0"/>
        <w:ind w:left="0"/>
        <w:jc w:val="left"/>
      </w:pPr>
      <w:r>
        <w:rPr>
          <w:rFonts w:ascii="Consolas"/>
          <w:b w:val="false"/>
          <w:i w:val="false"/>
          <w:color w:val="000000"/>
          <w:sz w:val="20"/>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242"/>
    <w:p>
      <w:pPr>
        <w:spacing w:after="0"/>
        <w:ind w:left="0"/>
        <w:jc w:val="left"/>
      </w:pPr>
      <w:r>
        <w:rPr>
          <w:rFonts w:ascii="Consolas"/>
          <w:b w:val="false"/>
          <w:i w:val="false"/>
          <w:color w:val="000000"/>
          <w:sz w:val="20"/>
        </w:rPr>
        <w:t xml:space="preserve">
      6. Мемлекеттік қызметшінің осы Заңның 50-бабы </w:t>
      </w:r>
      <w:r>
        <w:rPr>
          <w:rFonts w:ascii="Consolas"/>
          <w:b w:val="false"/>
          <w:i w:val="false"/>
          <w:color w:val="000000"/>
          <w:sz w:val="20"/>
        </w:rPr>
        <w:t>1-тармағының</w:t>
      </w:r>
      <w:r>
        <w:rPr>
          <w:rFonts w:ascii="Consolas"/>
          <w:b w:val="false"/>
          <w:i w:val="false"/>
          <w:color w:val="000000"/>
          <w:sz w:val="20"/>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242"/>
    <w:p>
      <w:pPr>
        <w:spacing w:after="0"/>
        <w:ind w:left="0"/>
        <w:jc w:val="left"/>
      </w:pPr>
      <w:r>
        <w:rPr>
          <w:rFonts w:ascii="Consolas"/>
          <w:b w:val="false"/>
          <w:i w:val="false"/>
          <w:color w:val="000000"/>
          <w:sz w:val="20"/>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243"/>
    <w:p>
      <w:pPr>
        <w:spacing w:after="0"/>
        <w:ind w:left="0"/>
        <w:jc w:val="left"/>
      </w:pPr>
      <w:r>
        <w:rPr>
          <w:rFonts w:ascii="Consolas"/>
          <w:b w:val="false"/>
          <w:i w:val="false"/>
          <w:color w:val="000000"/>
          <w:sz w:val="20"/>
        </w:rPr>
        <w:t xml:space="preserve">
      7. Мемлекеттік қызметшінің осы Заңның 50-бабы </w:t>
      </w:r>
      <w:r>
        <w:rPr>
          <w:rFonts w:ascii="Consolas"/>
          <w:b w:val="false"/>
          <w:i w:val="false"/>
          <w:color w:val="000000"/>
          <w:sz w:val="20"/>
        </w:rPr>
        <w:t>1-тармағының</w:t>
      </w:r>
      <w:r>
        <w:rPr>
          <w:rFonts w:ascii="Consolas"/>
          <w:b w:val="false"/>
          <w:i w:val="false"/>
          <w:color w:val="000000"/>
          <w:sz w:val="20"/>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243"/>
    <w:bookmarkStart w:name="z314" w:id="244"/>
    <w:p>
      <w:pPr>
        <w:spacing w:after="0"/>
        <w:ind w:left="0"/>
        <w:jc w:val="left"/>
      </w:pPr>
      <w:r>
        <w:rPr>
          <w:rFonts w:ascii="Consolas"/>
          <w:b w:val="false"/>
          <w:i w:val="false"/>
          <w:color w:val="000000"/>
          <w:sz w:val="20"/>
        </w:rPr>
        <w:t>
      8. Тәртіптік жазаны:</w:t>
      </w:r>
    </w:p>
    <w:bookmarkEnd w:id="244"/>
    <w:p>
      <w:pPr>
        <w:spacing w:after="0"/>
        <w:ind w:left="0"/>
        <w:jc w:val="left"/>
      </w:pPr>
      <w:r>
        <w:rPr>
          <w:rFonts w:ascii="Consolas"/>
          <w:b w:val="false"/>
          <w:i w:val="false"/>
          <w:color w:val="000000"/>
          <w:sz w:val="20"/>
        </w:rPr>
        <w:t>
      1) лауазымдық өкiлеттiктерiне сәйкес осындай құқығы бар лауазымды адамдар (орган) қолданады;</w:t>
      </w:r>
    </w:p>
    <w:p>
      <w:pPr>
        <w:spacing w:after="0"/>
        <w:ind w:left="0"/>
        <w:jc w:val="left"/>
      </w:pPr>
      <w:r>
        <w:rPr>
          <w:rFonts w:ascii="Consolas"/>
          <w:b w:val="false"/>
          <w:i w:val="false"/>
          <w:color w:val="000000"/>
          <w:sz w:val="20"/>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p>
      <w:pPr>
        <w:spacing w:after="0"/>
        <w:ind w:left="0"/>
        <w:jc w:val="left"/>
      </w:pPr>
      <w:r>
        <w:rPr>
          <w:rFonts w:ascii="Consolas"/>
          <w:b w:val="false"/>
          <w:i w:val="false"/>
          <w:color w:val="000000"/>
          <w:sz w:val="20"/>
        </w:rPr>
        <w:t>
      3) тәртіптік жаза Қазақстан Республикасының заңнамасында айқындалатын тәртiппен қолданылады.</w:t>
      </w:r>
    </w:p>
    <w:bookmarkStart w:name="z315" w:id="245"/>
    <w:p>
      <w:pPr>
        <w:spacing w:after="0"/>
        <w:ind w:left="0"/>
        <w:jc w:val="left"/>
      </w:pPr>
      <w:r>
        <w:rPr>
          <w:rFonts w:ascii="Consolas"/>
          <w:b w:val="false"/>
          <w:i w:val="false"/>
          <w:color w:val="000000"/>
          <w:sz w:val="20"/>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245"/>
    <w:p>
      <w:pPr>
        <w:spacing w:after="0"/>
        <w:ind w:left="0"/>
        <w:jc w:val="left"/>
      </w:pPr>
      <w:r>
        <w:rPr>
          <w:rFonts w:ascii="Consolas"/>
          <w:b w:val="false"/>
          <w:i w:val="false"/>
          <w:color w:val="000000"/>
          <w:sz w:val="20"/>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bookmarkStart w:name="z316" w:id="246"/>
    <w:p>
      <w:pPr>
        <w:spacing w:after="0"/>
        <w:ind w:left="0"/>
        <w:jc w:val="left"/>
      </w:pPr>
      <w:r>
        <w:rPr>
          <w:rFonts w:ascii="Consolas"/>
          <w:b w:val="false"/>
          <w:i w:val="false"/>
          <w:color w:val="000000"/>
          <w:sz w:val="20"/>
        </w:rPr>
        <w:t xml:space="preserve">
      10. Тәртіптік жазаны қолдану тәртібін Қазақстан Республикасының Президенті </w:t>
      </w:r>
      <w:r>
        <w:rPr>
          <w:rFonts w:ascii="Consolas"/>
          <w:b w:val="false"/>
          <w:i w:val="false"/>
          <w:color w:val="000000"/>
          <w:sz w:val="20"/>
        </w:rPr>
        <w:t>айқындайды</w:t>
      </w:r>
      <w:r>
        <w:rPr>
          <w:rFonts w:ascii="Consolas"/>
          <w:b w:val="false"/>
          <w:i w:val="false"/>
          <w:color w:val="000000"/>
          <w:sz w:val="20"/>
        </w:rPr>
        <w:t>.</w:t>
      </w:r>
    </w:p>
    <w:bookmarkEnd w:id="246"/>
    <w:bookmarkStart w:name="z97" w:id="247"/>
    <w:p>
      <w:pPr>
        <w:spacing w:after="0"/>
        <w:ind w:left="0"/>
        <w:jc w:val="left"/>
      </w:pPr>
      <w:r>
        <w:rPr>
          <w:rFonts w:ascii="Consolas"/>
          <w:b/>
          <w:i w:val="false"/>
          <w:color w:val="000000"/>
        </w:rPr>
        <w:t xml:space="preserve"> 45-бап. Тәртіптік жазаларды қолдану мерзімдері</w:t>
      </w:r>
    </w:p>
    <w:bookmarkEnd w:id="247"/>
    <w:bookmarkStart w:name="z98" w:id="248"/>
    <w:p>
      <w:pPr>
        <w:spacing w:after="0"/>
        <w:ind w:left="0"/>
        <w:jc w:val="left"/>
      </w:pPr>
      <w:r>
        <w:rPr>
          <w:rFonts w:ascii="Consolas"/>
          <w:b w:val="false"/>
          <w:i w:val="false"/>
          <w:color w:val="000000"/>
          <w:sz w:val="20"/>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248"/>
    <w:p>
      <w:pPr>
        <w:spacing w:after="0"/>
        <w:ind w:left="0"/>
        <w:jc w:val="left"/>
      </w:pPr>
      <w:r>
        <w:rPr>
          <w:rFonts w:ascii="Consolas"/>
          <w:b w:val="false"/>
          <w:i w:val="false"/>
          <w:color w:val="000000"/>
          <w:sz w:val="20"/>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249"/>
    <w:p>
      <w:pPr>
        <w:spacing w:after="0"/>
        <w:ind w:left="0"/>
        <w:jc w:val="left"/>
      </w:pPr>
      <w:r>
        <w:rPr>
          <w:rFonts w:ascii="Consolas"/>
          <w:b w:val="false"/>
          <w:i w:val="false"/>
          <w:color w:val="000000"/>
          <w:sz w:val="20"/>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249"/>
    <w:p>
      <w:pPr>
        <w:spacing w:after="0"/>
        <w:ind w:left="0"/>
        <w:jc w:val="left"/>
      </w:pPr>
      <w:r>
        <w:rPr>
          <w:rFonts w:ascii="Consolas"/>
          <w:b w:val="false"/>
          <w:i w:val="false"/>
          <w:color w:val="000000"/>
          <w:sz w:val="20"/>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left"/>
      </w:pPr>
      <w:r>
        <w:rPr>
          <w:rFonts w:ascii="Consolas"/>
          <w:b w:val="false"/>
          <w:i w:val="false"/>
          <w:color w:val="000000"/>
          <w:sz w:val="20"/>
        </w:rPr>
        <w:t xml:space="preserve">
      Қазақстан Республикасының бюджет </w:t>
      </w:r>
      <w:r>
        <w:rPr>
          <w:rFonts w:ascii="Consolas"/>
          <w:b w:val="false"/>
          <w:i w:val="false"/>
          <w:color w:val="000000"/>
          <w:sz w:val="20"/>
        </w:rPr>
        <w:t>заңнамасын</w:t>
      </w:r>
      <w:r>
        <w:rPr>
          <w:rFonts w:ascii="Consolas"/>
          <w:b w:val="false"/>
          <w:i w:val="false"/>
          <w:color w:val="000000"/>
          <w:sz w:val="20"/>
        </w:rPr>
        <w:t xml:space="preserve">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p>
      <w:pPr>
        <w:spacing w:after="0"/>
        <w:ind w:left="0"/>
        <w:jc w:val="left"/>
      </w:pPr>
      <w:r>
        <w:rPr>
          <w:rFonts w:ascii="Consolas"/>
          <w:b w:val="false"/>
          <w:i w:val="false"/>
          <w:color w:val="000000"/>
          <w:sz w:val="20"/>
        </w:rPr>
        <w:t>
      Тәртіптік жауаптылыққа тартудың көрсетілген мерзімдеріне қылмыстық іс бойынша іс жүргізу немесе әкімшілік іс жүргізу уақыты кірмейді.</w:t>
      </w:r>
    </w:p>
    <w:bookmarkStart w:name="z318" w:id="250"/>
    <w:p>
      <w:pPr>
        <w:spacing w:after="0"/>
        <w:ind w:left="0"/>
        <w:jc w:val="left"/>
      </w:pPr>
      <w:r>
        <w:rPr>
          <w:rFonts w:ascii="Consolas"/>
          <w:b w:val="false"/>
          <w:i w:val="false"/>
          <w:color w:val="000000"/>
          <w:sz w:val="20"/>
        </w:rPr>
        <w:t>
      3. Жазаны:</w:t>
      </w:r>
    </w:p>
    <w:bookmarkEnd w:id="250"/>
    <w:p>
      <w:pPr>
        <w:spacing w:after="0"/>
        <w:ind w:left="0"/>
        <w:jc w:val="left"/>
      </w:pPr>
      <w:r>
        <w:rPr>
          <w:rFonts w:ascii="Consolas"/>
          <w:b w:val="false"/>
          <w:i w:val="false"/>
          <w:color w:val="000000"/>
          <w:sz w:val="20"/>
        </w:rPr>
        <w:t>
      1) мемлекеттiк қызметшiнiң еңбекке уақытша жарамсыздығы;</w:t>
      </w:r>
    </w:p>
    <w:p>
      <w:pPr>
        <w:spacing w:after="0"/>
        <w:ind w:left="0"/>
        <w:jc w:val="left"/>
      </w:pPr>
      <w:r>
        <w:rPr>
          <w:rFonts w:ascii="Consolas"/>
          <w:b w:val="false"/>
          <w:i w:val="false"/>
          <w:color w:val="000000"/>
          <w:sz w:val="20"/>
        </w:rPr>
        <w:t>
      2) мемлекеттік қызметшінің демалыста немесе iссапарда болуы;</w:t>
      </w:r>
    </w:p>
    <w:p>
      <w:pPr>
        <w:spacing w:after="0"/>
        <w:ind w:left="0"/>
        <w:jc w:val="left"/>
      </w:pPr>
      <w:r>
        <w:rPr>
          <w:rFonts w:ascii="Consolas"/>
          <w:b w:val="false"/>
          <w:i w:val="false"/>
          <w:color w:val="000000"/>
          <w:sz w:val="20"/>
        </w:rPr>
        <w:t>
      3) мемлекеттік қызметшінің мемлекеттiк немесе қоғамдық мiндеттердi орындау уақытында өзінің лауазымдық міндеттерін орындаудан босатылуы;</w:t>
      </w:r>
    </w:p>
    <w:p>
      <w:pPr>
        <w:spacing w:after="0"/>
        <w:ind w:left="0"/>
        <w:jc w:val="left"/>
      </w:pPr>
      <w:r>
        <w:rPr>
          <w:rFonts w:ascii="Consolas"/>
          <w:b w:val="false"/>
          <w:i w:val="false"/>
          <w:color w:val="000000"/>
          <w:sz w:val="20"/>
        </w:rPr>
        <w:t>
      4) мемлекеттік қызметшінің даярлауда, қайта даярлауда, біліктілігін арттыру курстарында және тағылымдамада болуы;</w:t>
      </w:r>
    </w:p>
    <w:p>
      <w:pPr>
        <w:spacing w:after="0"/>
        <w:ind w:left="0"/>
        <w:jc w:val="left"/>
      </w:pPr>
      <w:r>
        <w:rPr>
          <w:rFonts w:ascii="Consolas"/>
          <w:b w:val="false"/>
          <w:i w:val="false"/>
          <w:color w:val="000000"/>
          <w:sz w:val="20"/>
        </w:rPr>
        <w:t>
      5) мемлекеттік қызметшінің тәртіптік теріс қылық жасағаны туралы мемлекеттік органдардың актілеріне оның сот тәртібімен шағым жасауы кезеңінде қолдануға болмайды.</w:t>
      </w:r>
    </w:p>
    <w:bookmarkStart w:name="z319" w:id="251"/>
    <w:p>
      <w:pPr>
        <w:spacing w:after="0"/>
        <w:ind w:left="0"/>
        <w:jc w:val="left"/>
      </w:pPr>
      <w:r>
        <w:rPr>
          <w:rFonts w:ascii="Consolas"/>
          <w:b w:val="false"/>
          <w:i w:val="false"/>
          <w:color w:val="000000"/>
          <w:sz w:val="20"/>
        </w:rPr>
        <w:t>
      4. Тәртіптік жазаны қолдану мерзімінің өтуі осы баптың 3-тармағында көрсетілген жағдайларда, сондай-ақ қылмыстық іс тоқтатылғанға не сот шешімі заңды күшіне енгенге дейін тоқтатыла тұрады.</w:t>
      </w:r>
    </w:p>
    <w:bookmarkEnd w:id="251"/>
    <w:bookmarkStart w:name="z99" w:id="252"/>
    <w:p>
      <w:pPr>
        <w:spacing w:after="0"/>
        <w:ind w:left="0"/>
        <w:jc w:val="left"/>
      </w:pPr>
      <w:r>
        <w:rPr>
          <w:rFonts w:ascii="Consolas"/>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252"/>
    <w:bookmarkStart w:name="z100" w:id="253"/>
    <w:p>
      <w:pPr>
        <w:spacing w:after="0"/>
        <w:ind w:left="0"/>
        <w:jc w:val="left"/>
      </w:pPr>
      <w:r>
        <w:rPr>
          <w:rFonts w:ascii="Consolas"/>
          <w:b w:val="false"/>
          <w:i w:val="false"/>
          <w:color w:val="000000"/>
          <w:sz w:val="20"/>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253"/>
    <w:bookmarkStart w:name="z320" w:id="254"/>
    <w:p>
      <w:pPr>
        <w:spacing w:after="0"/>
        <w:ind w:left="0"/>
        <w:jc w:val="left"/>
      </w:pPr>
      <w:r>
        <w:rPr>
          <w:rFonts w:ascii="Consolas"/>
          <w:b w:val="false"/>
          <w:i w:val="false"/>
          <w:color w:val="000000"/>
          <w:sz w:val="20"/>
        </w:rPr>
        <w:t>
      2. Жауаптылыққа тартылушы мемлекеттiк қызметшiлер жоғары тұрған басшылықтың алдында, уәкiлеттi органға немесе оның аумақтық бөлімшелеріне не сотқа мемлекеттiк органның немесе лауазымды адамның әрекеттерi мен шешiмдерiне қатысты шағым жасай алады.</w:t>
      </w:r>
    </w:p>
    <w:bookmarkEnd w:id="254"/>
    <w:bookmarkStart w:name="z101" w:id="255"/>
    <w:p>
      <w:pPr>
        <w:spacing w:after="0"/>
        <w:ind w:left="0"/>
        <w:jc w:val="left"/>
      </w:pPr>
      <w:r>
        <w:rPr>
          <w:rFonts w:ascii="Consolas"/>
          <w:b/>
          <w:i w:val="false"/>
          <w:color w:val="000000"/>
        </w:rPr>
        <w:t xml:space="preserve"> 47-бап. Мемлекеттік қызметшілердің нұқсан келтіргені үшін материалдық жауаптылығы</w:t>
      </w:r>
    </w:p>
    <w:bookmarkEnd w:id="255"/>
    <w:bookmarkStart w:name="z102" w:id="256"/>
    <w:p>
      <w:pPr>
        <w:spacing w:after="0"/>
        <w:ind w:left="0"/>
        <w:jc w:val="left"/>
      </w:pPr>
      <w:r>
        <w:rPr>
          <w:rFonts w:ascii="Consolas"/>
          <w:b w:val="false"/>
          <w:i w:val="false"/>
          <w:color w:val="000000"/>
          <w:sz w:val="20"/>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256"/>
    <w:bookmarkStart w:name="z321" w:id="257"/>
    <w:p>
      <w:pPr>
        <w:spacing w:after="0"/>
        <w:ind w:left="0"/>
        <w:jc w:val="left"/>
      </w:pPr>
      <w:r>
        <w:rPr>
          <w:rFonts w:ascii="Consolas"/>
          <w:b w:val="false"/>
          <w:i w:val="false"/>
          <w:color w:val="000000"/>
          <w:sz w:val="20"/>
        </w:rPr>
        <w:t>
      2. Мемлекеттік қызметші мемлекеттік органға келтірілген тікелей нақты нұқсанды өтеуге міндетті.</w:t>
      </w:r>
    </w:p>
    <w:bookmarkEnd w:id="257"/>
    <w:bookmarkStart w:name="z322" w:id="258"/>
    <w:p>
      <w:pPr>
        <w:spacing w:after="0"/>
        <w:ind w:left="0"/>
        <w:jc w:val="left"/>
      </w:pPr>
      <w:r>
        <w:rPr>
          <w:rFonts w:ascii="Consolas"/>
          <w:b w:val="false"/>
          <w:i w:val="false"/>
          <w:color w:val="000000"/>
          <w:sz w:val="20"/>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258"/>
    <w:bookmarkStart w:name="z103" w:id="259"/>
    <w:p>
      <w:pPr>
        <w:spacing w:after="0"/>
        <w:ind w:left="0"/>
        <w:jc w:val="left"/>
      </w:pPr>
      <w:r>
        <w:rPr>
          <w:rFonts w:ascii="Consolas"/>
          <w:b/>
          <w:i w:val="false"/>
          <w:color w:val="000000"/>
        </w:rPr>
        <w:t xml:space="preserve"> 48-бап. Мемлекеттік қызметшіні лауазымдық өкілеттіктерін атқарудан уақытша шеттету</w:t>
      </w:r>
    </w:p>
    <w:bookmarkEnd w:id="259"/>
    <w:bookmarkStart w:name="z104" w:id="260"/>
    <w:p>
      <w:pPr>
        <w:spacing w:after="0"/>
        <w:ind w:left="0"/>
        <w:jc w:val="left"/>
      </w:pPr>
      <w:r>
        <w:rPr>
          <w:rFonts w:ascii="Consolas"/>
          <w:b w:val="false"/>
          <w:i w:val="false"/>
          <w:color w:val="000000"/>
          <w:sz w:val="20"/>
        </w:rPr>
        <w:t>
      Мемлекеттік қызметші:</w:t>
      </w:r>
    </w:p>
    <w:bookmarkEnd w:id="260"/>
    <w:p>
      <w:pPr>
        <w:spacing w:after="0"/>
        <w:ind w:left="0"/>
        <w:jc w:val="left"/>
      </w:pPr>
      <w:r>
        <w:rPr>
          <w:rFonts w:ascii="Consolas"/>
          <w:b w:val="false"/>
          <w:i w:val="false"/>
          <w:color w:val="000000"/>
          <w:sz w:val="20"/>
        </w:rPr>
        <w:t xml:space="preserve">
      1) Қазақстан Республикасының қылмыстық-процестік </w:t>
      </w:r>
      <w:r>
        <w:rPr>
          <w:rFonts w:ascii="Consolas"/>
          <w:b w:val="false"/>
          <w:i w:val="false"/>
          <w:color w:val="000000"/>
          <w:sz w:val="20"/>
        </w:rPr>
        <w:t>заңнамасына</w:t>
      </w:r>
      <w:r>
        <w:rPr>
          <w:rFonts w:ascii="Consolas"/>
          <w:b w:val="false"/>
          <w:i w:val="false"/>
          <w:color w:val="000000"/>
          <w:sz w:val="20"/>
        </w:rPr>
        <w:t xml:space="preserve"> сәйкес лауазымдық өкілеттіктерін атқарудан уақытша шеттетілуі мүмкін;</w:t>
      </w:r>
    </w:p>
    <w:p>
      <w:pPr>
        <w:spacing w:after="0"/>
        <w:ind w:left="0"/>
        <w:jc w:val="left"/>
      </w:pPr>
      <w:r>
        <w:rPr>
          <w:rFonts w:ascii="Consolas"/>
          <w:b w:val="false"/>
          <w:i w:val="false"/>
          <w:color w:val="000000"/>
          <w:sz w:val="20"/>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p>
      <w:pPr>
        <w:spacing w:after="0"/>
        <w:ind w:left="0"/>
        <w:jc w:val="left"/>
      </w:pPr>
      <w:r>
        <w:rPr>
          <w:rFonts w:ascii="Consolas"/>
          <w:b w:val="false"/>
          <w:i w:val="false"/>
          <w:color w:val="000000"/>
          <w:sz w:val="20"/>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261"/>
    <w:p>
      <w:pPr>
        <w:spacing w:after="0"/>
        <w:ind w:left="0"/>
        <w:jc w:val="left"/>
      </w:pPr>
      <w:r>
        <w:rPr>
          <w:rFonts w:ascii="Consolas"/>
          <w:b/>
          <w:i w:val="false"/>
          <w:color w:val="000000"/>
        </w:rPr>
        <w:t xml:space="preserve"> 8-тарау. МЕМЛЕКЕТТІК ҚЫЗМЕТШІЛЕРДІҢ ҚЫЗМЕТТІК ӘДЕБІ</w:t>
      </w:r>
    </w:p>
    <w:bookmarkEnd w:id="261"/>
    <w:bookmarkStart w:name="z106" w:id="262"/>
    <w:p>
      <w:pPr>
        <w:spacing w:after="0"/>
        <w:ind w:left="0"/>
        <w:jc w:val="left"/>
      </w:pPr>
      <w:r>
        <w:rPr>
          <w:rFonts w:ascii="Consolas"/>
          <w:b/>
          <w:i w:val="false"/>
          <w:color w:val="000000"/>
        </w:rPr>
        <w:t xml:space="preserve"> 49-бап. Мемлекеттік қызметшілерге қызметтік әдепті сақтау бойынша қойылатын талаптар</w:t>
      </w:r>
    </w:p>
    <w:bookmarkEnd w:id="262"/>
    <w:bookmarkStart w:name="z107" w:id="263"/>
    <w:p>
      <w:pPr>
        <w:spacing w:after="0"/>
        <w:ind w:left="0"/>
        <w:jc w:val="left"/>
      </w:pPr>
      <w:r>
        <w:rPr>
          <w:rFonts w:ascii="Consolas"/>
          <w:b w:val="false"/>
          <w:i w:val="false"/>
          <w:color w:val="000000"/>
          <w:sz w:val="20"/>
        </w:rPr>
        <w:t>
      1. Мемлекеттік қызметшілер:</w:t>
      </w:r>
    </w:p>
    <w:bookmarkEnd w:id="263"/>
    <w:p>
      <w:pPr>
        <w:spacing w:after="0"/>
        <w:ind w:left="0"/>
        <w:jc w:val="left"/>
      </w:pPr>
      <w:r>
        <w:rPr>
          <w:rFonts w:ascii="Consolas"/>
          <w:b w:val="false"/>
          <w:i w:val="false"/>
          <w:color w:val="000000"/>
          <w:sz w:val="20"/>
        </w:rPr>
        <w:t>
      1) заңдылық қағидатын басшылыққа алуға;</w:t>
      </w:r>
    </w:p>
    <w:p>
      <w:pPr>
        <w:spacing w:after="0"/>
        <w:ind w:left="0"/>
        <w:jc w:val="left"/>
      </w:pPr>
      <w:r>
        <w:rPr>
          <w:rFonts w:ascii="Consolas"/>
          <w:b w:val="false"/>
          <w:i w:val="false"/>
          <w:color w:val="000000"/>
          <w:sz w:val="20"/>
        </w:rPr>
        <w:t>
      2) мемлекеттік саясатты жақтауға және оны дәйекті түрде іс жүзіне асыруға, өзінің әрекеттерімен мемлекеттік биліктің беделін нығайтуға, мемлекеттік қызметке кір келтіретіндей әрекеттер жасауға жол бермеуге;</w:t>
      </w:r>
    </w:p>
    <w:p>
      <w:pPr>
        <w:spacing w:after="0"/>
        <w:ind w:left="0"/>
        <w:jc w:val="left"/>
      </w:pPr>
      <w:r>
        <w:rPr>
          <w:rFonts w:ascii="Consolas"/>
          <w:b w:val="false"/>
          <w:i w:val="false"/>
          <w:color w:val="000000"/>
          <w:sz w:val="20"/>
        </w:rPr>
        <w:t>
      3) мемлекеттік қызметке, мемлекетке және оның институттарына қоғамның сенімін сақтауға және нығайтуға;</w:t>
      </w:r>
    </w:p>
    <w:p>
      <w:pPr>
        <w:spacing w:after="0"/>
        <w:ind w:left="0"/>
        <w:jc w:val="left"/>
      </w:pPr>
      <w:r>
        <w:rPr>
          <w:rFonts w:ascii="Consolas"/>
          <w:b w:val="false"/>
          <w:i w:val="false"/>
          <w:color w:val="000000"/>
          <w:sz w:val="20"/>
        </w:rPr>
        <w:t>
      4) жалпыға ортақ қабылданған моральдық-әдептілік нормаларын сақтауға;</w:t>
      </w:r>
    </w:p>
    <w:p>
      <w:pPr>
        <w:spacing w:after="0"/>
        <w:ind w:left="0"/>
        <w:jc w:val="left"/>
      </w:pPr>
      <w:r>
        <w:rPr>
          <w:rFonts w:ascii="Consolas"/>
          <w:b w:val="false"/>
          <w:i w:val="false"/>
          <w:color w:val="000000"/>
          <w:sz w:val="20"/>
        </w:rPr>
        <w:t>
      5) Қазақстан Республикасының мемлекеттік рәміздеріне құрметпен қараудың үлгісі болуға;</w:t>
      </w:r>
    </w:p>
    <w:p>
      <w:pPr>
        <w:spacing w:after="0"/>
        <w:ind w:left="0"/>
        <w:jc w:val="left"/>
      </w:pPr>
      <w:r>
        <w:rPr>
          <w:rFonts w:ascii="Consolas"/>
          <w:b w:val="false"/>
          <w:i w:val="false"/>
          <w:color w:val="000000"/>
          <w:sz w:val="20"/>
        </w:rPr>
        <w:t>
      6) қарамағындағы мемлекеттік қызметшілерден лауазымдық өкілеттіктерінен тыс тапсырмалар орындауын талап етпеуге;</w:t>
      </w:r>
    </w:p>
    <w:p>
      <w:pPr>
        <w:spacing w:after="0"/>
        <w:ind w:left="0"/>
        <w:jc w:val="left"/>
      </w:pPr>
      <w:r>
        <w:rPr>
          <w:rFonts w:ascii="Consolas"/>
          <w:b w:val="false"/>
          <w:i w:val="false"/>
          <w:color w:val="000000"/>
          <w:sz w:val="20"/>
        </w:rPr>
        <w:t xml:space="preserve">
      7) мемлекеттік қызметшілердің </w:t>
      </w:r>
      <w:r>
        <w:rPr>
          <w:rFonts w:ascii="Consolas"/>
          <w:b w:val="false"/>
          <w:i w:val="false"/>
          <w:color w:val="000000"/>
          <w:sz w:val="20"/>
        </w:rPr>
        <w:t>қызметтік әдебінде</w:t>
      </w:r>
      <w:r>
        <w:rPr>
          <w:rFonts w:ascii="Consolas"/>
          <w:b w:val="false"/>
          <w:i w:val="false"/>
          <w:color w:val="000000"/>
          <w:sz w:val="20"/>
        </w:rPr>
        <w:t xml:space="preserve"> көзделген өзге де әдеп қағидаларын сақтауға міндетті.</w:t>
      </w:r>
    </w:p>
    <w:bookmarkStart w:name="z323" w:id="264"/>
    <w:p>
      <w:pPr>
        <w:spacing w:after="0"/>
        <w:ind w:left="0"/>
        <w:jc w:val="left"/>
      </w:pPr>
      <w:r>
        <w:rPr>
          <w:rFonts w:ascii="Consolas"/>
          <w:b w:val="false"/>
          <w:i w:val="false"/>
          <w:color w:val="000000"/>
          <w:sz w:val="20"/>
        </w:rPr>
        <w:t>
      2. Мемлекеттік қызметшілердің қызметтік әдепті бұзуы осы Заңда белгіленген тәртіптік жауаптылыққа әкеп соғады.</w:t>
      </w:r>
    </w:p>
    <w:bookmarkEnd w:id="264"/>
    <w:bookmarkStart w:name="z324" w:id="265"/>
    <w:p>
      <w:pPr>
        <w:spacing w:after="0"/>
        <w:ind w:left="0"/>
        <w:jc w:val="left"/>
      </w:pPr>
      <w:r>
        <w:rPr>
          <w:rFonts w:ascii="Consolas"/>
          <w:b w:val="false"/>
          <w:i w:val="false"/>
          <w:color w:val="000000"/>
          <w:sz w:val="20"/>
        </w:rPr>
        <w:t xml:space="preserve">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w:t>
      </w:r>
      <w:r>
        <w:rPr>
          <w:rFonts w:ascii="Consolas"/>
          <w:b w:val="false"/>
          <w:i w:val="false"/>
          <w:color w:val="000000"/>
          <w:sz w:val="20"/>
        </w:rPr>
        <w:t>бекітеді</w:t>
      </w:r>
      <w:r>
        <w:rPr>
          <w:rFonts w:ascii="Consolas"/>
          <w:b w:val="false"/>
          <w:i w:val="false"/>
          <w:color w:val="000000"/>
          <w:sz w:val="20"/>
        </w:rPr>
        <w:t>.</w:t>
      </w:r>
    </w:p>
    <w:bookmarkEnd w:id="265"/>
    <w:p>
      <w:pPr>
        <w:spacing w:after="0"/>
        <w:ind w:left="0"/>
        <w:jc w:val="left"/>
      </w:pPr>
      <w:r>
        <w:rPr>
          <w:rFonts w:ascii="Consolas"/>
          <w:b w:val="false"/>
          <w:i w:val="false"/>
          <w:color w:val="000000"/>
          <w:sz w:val="20"/>
        </w:rPr>
        <w:t>
      Әдеп жөніндегі уәкілдің қызметін үйлестіруді және әдіснамалық қамтамасыз етуді уәкілетті орган жүзеге асырады.</w:t>
      </w:r>
    </w:p>
    <w:bookmarkStart w:name="z108" w:id="266"/>
    <w:p>
      <w:pPr>
        <w:spacing w:after="0"/>
        <w:ind w:left="0"/>
        <w:jc w:val="left"/>
      </w:pPr>
      <w:r>
        <w:rPr>
          <w:rFonts w:ascii="Consolas"/>
          <w:b/>
          <w:i w:val="false"/>
          <w:color w:val="000000"/>
        </w:rPr>
        <w:t xml:space="preserve"> 50-бап. Мемлекеттік қызметке кір келтiретін тәртіптік теріс қылықтар</w:t>
      </w:r>
    </w:p>
    <w:bookmarkEnd w:id="266"/>
    <w:bookmarkStart w:name="z109" w:id="267"/>
    <w:p>
      <w:pPr>
        <w:spacing w:after="0"/>
        <w:ind w:left="0"/>
        <w:jc w:val="left"/>
      </w:pPr>
      <w:r>
        <w:rPr>
          <w:rFonts w:ascii="Consolas"/>
          <w:b w:val="false"/>
          <w:i w:val="false"/>
          <w:color w:val="000000"/>
          <w:sz w:val="20"/>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267"/>
    <w:bookmarkStart w:name="z206" w:id="268"/>
    <w:p>
      <w:pPr>
        <w:spacing w:after="0"/>
        <w:ind w:left="0"/>
        <w:jc w:val="left"/>
      </w:pPr>
      <w:r>
        <w:rPr>
          <w:rFonts w:ascii="Consolas"/>
          <w:b w:val="false"/>
          <w:i w:val="false"/>
          <w:color w:val="000000"/>
          <w:sz w:val="20"/>
        </w:rPr>
        <w:t>
      1) басқа мемлекеттік органдардың, ұйымдардың қызметіне құқыққа сыйымсыз араласуы;</w:t>
      </w:r>
    </w:p>
    <w:bookmarkEnd w:id="268"/>
    <w:bookmarkStart w:name="z207" w:id="269"/>
    <w:p>
      <w:pPr>
        <w:spacing w:after="0"/>
        <w:ind w:left="0"/>
        <w:jc w:val="left"/>
      </w:pPr>
      <w:r>
        <w:rPr>
          <w:rFonts w:ascii="Consolas"/>
          <w:b w:val="false"/>
          <w:i w:val="false"/>
          <w:color w:val="000000"/>
          <w:sz w:val="20"/>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269"/>
    <w:bookmarkStart w:name="z208" w:id="270"/>
    <w:p>
      <w:pPr>
        <w:spacing w:after="0"/>
        <w:ind w:left="0"/>
        <w:jc w:val="left"/>
      </w:pPr>
      <w:r>
        <w:rPr>
          <w:rFonts w:ascii="Consolas"/>
          <w:b w:val="false"/>
          <w:i w:val="false"/>
          <w:color w:val="000000"/>
          <w:sz w:val="20"/>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270"/>
    <w:bookmarkStart w:name="z209" w:id="271"/>
    <w:p>
      <w:pPr>
        <w:spacing w:after="0"/>
        <w:ind w:left="0"/>
        <w:jc w:val="left"/>
      </w:pPr>
      <w:r>
        <w:rPr>
          <w:rFonts w:ascii="Consolas"/>
          <w:b w:val="false"/>
          <w:i w:val="false"/>
          <w:color w:val="000000"/>
          <w:sz w:val="20"/>
        </w:rPr>
        <w:t>
      4) шешімдерді дайындау мен қабылдау кезінде жеке және (немесе) заңды тұлғаларға құқыққа сыйымсыз қолдау көрсетуі;</w:t>
      </w:r>
    </w:p>
    <w:bookmarkEnd w:id="271"/>
    <w:bookmarkStart w:name="z210" w:id="272"/>
    <w:p>
      <w:pPr>
        <w:spacing w:after="0"/>
        <w:ind w:left="0"/>
        <w:jc w:val="left"/>
      </w:pPr>
      <w:r>
        <w:rPr>
          <w:rFonts w:ascii="Consolas"/>
          <w:b w:val="false"/>
          <w:i w:val="false"/>
          <w:color w:val="000000"/>
          <w:sz w:val="20"/>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272"/>
    <w:bookmarkStart w:name="z211" w:id="273"/>
    <w:p>
      <w:pPr>
        <w:spacing w:after="0"/>
        <w:ind w:left="0"/>
        <w:jc w:val="left"/>
      </w:pPr>
      <w:r>
        <w:rPr>
          <w:rFonts w:ascii="Consolas"/>
          <w:b w:val="false"/>
          <w:i w:val="false"/>
          <w:color w:val="000000"/>
          <w:sz w:val="20"/>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273"/>
    <w:bookmarkStart w:name="z212" w:id="274"/>
    <w:p>
      <w:pPr>
        <w:spacing w:after="0"/>
        <w:ind w:left="0"/>
        <w:jc w:val="left"/>
      </w:pPr>
      <w:r>
        <w:rPr>
          <w:rFonts w:ascii="Consolas"/>
          <w:b w:val="false"/>
          <w:i w:val="false"/>
          <w:color w:val="000000"/>
          <w:sz w:val="20"/>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274"/>
    <w:bookmarkStart w:name="z213" w:id="275"/>
    <w:p>
      <w:pPr>
        <w:spacing w:after="0"/>
        <w:ind w:left="0"/>
        <w:jc w:val="left"/>
      </w:pPr>
      <w:r>
        <w:rPr>
          <w:rFonts w:ascii="Consolas"/>
          <w:b w:val="false"/>
          <w:i w:val="false"/>
          <w:color w:val="000000"/>
          <w:sz w:val="20"/>
        </w:rPr>
        <w:t>
      8) Қазақстан Республикасының заңнамасында жеке және заңды тұлғалардың ұсынуы көзделмеген ақпаратты олардан талап етуі;</w:t>
      </w:r>
    </w:p>
    <w:bookmarkEnd w:id="275"/>
    <w:bookmarkStart w:name="z214" w:id="276"/>
    <w:p>
      <w:pPr>
        <w:spacing w:after="0"/>
        <w:ind w:left="0"/>
        <w:jc w:val="left"/>
      </w:pPr>
      <w:r>
        <w:rPr>
          <w:rFonts w:ascii="Consolas"/>
          <w:b w:val="false"/>
          <w:i w:val="false"/>
          <w:color w:val="000000"/>
          <w:sz w:val="20"/>
        </w:rPr>
        <w:t>
      9) мемлекеттік қаржылық және материалдық ресурстарды жекелеген кандидаттардың сайлау қорларына беруі;</w:t>
      </w:r>
    </w:p>
    <w:bookmarkEnd w:id="276"/>
    <w:bookmarkStart w:name="z215" w:id="277"/>
    <w:p>
      <w:pPr>
        <w:spacing w:after="0"/>
        <w:ind w:left="0"/>
        <w:jc w:val="left"/>
      </w:pPr>
      <w:r>
        <w:rPr>
          <w:rFonts w:ascii="Consolas"/>
          <w:b w:val="false"/>
          <w:i w:val="false"/>
          <w:color w:val="000000"/>
          <w:sz w:val="20"/>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277"/>
    <w:bookmarkStart w:name="z216" w:id="278"/>
    <w:p>
      <w:pPr>
        <w:spacing w:after="0"/>
        <w:ind w:left="0"/>
        <w:jc w:val="left"/>
      </w:pPr>
      <w:r>
        <w:rPr>
          <w:rFonts w:ascii="Consolas"/>
          <w:b w:val="false"/>
          <w:i w:val="false"/>
          <w:color w:val="000000"/>
          <w:sz w:val="20"/>
        </w:rPr>
        <w:t>
      11) жеке және заңды тұлғаларға құқықтары мен заңды мүдделерін іске асыруына ашық кедергі жасауы;</w:t>
      </w:r>
    </w:p>
    <w:bookmarkEnd w:id="278"/>
    <w:bookmarkStart w:name="z217" w:id="279"/>
    <w:p>
      <w:pPr>
        <w:spacing w:after="0"/>
        <w:ind w:left="0"/>
        <w:jc w:val="left"/>
      </w:pPr>
      <w:r>
        <w:rPr>
          <w:rFonts w:ascii="Consolas"/>
          <w:b w:val="false"/>
          <w:i w:val="false"/>
          <w:color w:val="000000"/>
          <w:sz w:val="20"/>
        </w:rPr>
        <w:t xml:space="preserve">
      12) жеке кәсіпкерлік субъектілеріне қатысты Қазақстан Республикасы Кәсіпкерлік кодексі 151-бабының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және </w:t>
      </w:r>
      <w:r>
        <w:rPr>
          <w:rFonts w:ascii="Consolas"/>
          <w:b w:val="false"/>
          <w:i w:val="false"/>
          <w:color w:val="000000"/>
          <w:sz w:val="20"/>
        </w:rPr>
        <w:t>7)</w:t>
      </w:r>
      <w:r>
        <w:rPr>
          <w:rFonts w:ascii="Consolas"/>
          <w:b w:val="false"/>
          <w:i w:val="false"/>
          <w:color w:val="000000"/>
          <w:sz w:val="20"/>
        </w:rPr>
        <w:t xml:space="preserve">тармақшаларында, 156-бабы 2-тармағының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және </w:t>
      </w:r>
      <w:r>
        <w:rPr>
          <w:rFonts w:ascii="Consolas"/>
          <w:b w:val="false"/>
          <w:i w:val="false"/>
          <w:color w:val="000000"/>
          <w:sz w:val="20"/>
        </w:rPr>
        <w:t>8) тармақшаларында</w:t>
      </w:r>
      <w:r>
        <w:rPr>
          <w:rFonts w:ascii="Consolas"/>
          <w:b w:val="false"/>
          <w:i w:val="false"/>
          <w:color w:val="000000"/>
          <w:sz w:val="20"/>
        </w:rPr>
        <w:t xml:space="preserve"> белгіленген тексерулерді ұйымдастыру мен жүргізуге қойылатын талаптарды өрескел бұзуы;</w:t>
      </w:r>
    </w:p>
    <w:bookmarkEnd w:id="279"/>
    <w:bookmarkStart w:name="z218" w:id="280"/>
    <w:p>
      <w:pPr>
        <w:spacing w:after="0"/>
        <w:ind w:left="0"/>
        <w:jc w:val="left"/>
      </w:pPr>
      <w:r>
        <w:rPr>
          <w:rFonts w:ascii="Consolas"/>
          <w:b w:val="false"/>
          <w:i w:val="false"/>
          <w:color w:val="000000"/>
          <w:sz w:val="20"/>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280"/>
    <w:bookmarkStart w:name="z219" w:id="281"/>
    <w:p>
      <w:pPr>
        <w:spacing w:after="0"/>
        <w:ind w:left="0"/>
        <w:jc w:val="left"/>
      </w:pPr>
      <w:r>
        <w:rPr>
          <w:rFonts w:ascii="Consolas"/>
          <w:b w:val="false"/>
          <w:i w:val="false"/>
          <w:color w:val="000000"/>
          <w:sz w:val="20"/>
        </w:rPr>
        <w:t>
      14) мемлекеттік бақылау және қадағалау функцияларын мемлекеттік орган мәртебесі жоқ ұйымдарға беруі;</w:t>
      </w:r>
    </w:p>
    <w:bookmarkEnd w:id="281"/>
    <w:bookmarkStart w:name="z220" w:id="282"/>
    <w:p>
      <w:pPr>
        <w:spacing w:after="0"/>
        <w:ind w:left="0"/>
        <w:jc w:val="left"/>
      </w:pPr>
      <w:r>
        <w:rPr>
          <w:rFonts w:ascii="Consolas"/>
          <w:b w:val="false"/>
          <w:i w:val="false"/>
          <w:color w:val="000000"/>
          <w:sz w:val="20"/>
        </w:rPr>
        <w:t>
      15) жоғары тұрған немесе төмен тұрған не қызмет немесе жұмыс бабында олармен өзгеше тәуелдiлікте болатын лауазымды адамдармен ақшалай немесе өзге де мүлiктік сипаттағы құмар ойындарға қатысуы;</w:t>
      </w:r>
    </w:p>
    <w:bookmarkEnd w:id="282"/>
    <w:bookmarkStart w:name="z221" w:id="283"/>
    <w:p>
      <w:pPr>
        <w:spacing w:after="0"/>
        <w:ind w:left="0"/>
        <w:jc w:val="left"/>
      </w:pPr>
      <w:r>
        <w:rPr>
          <w:rFonts w:ascii="Consolas"/>
          <w:b w:val="false"/>
          <w:i w:val="false"/>
          <w:color w:val="000000"/>
          <w:sz w:val="20"/>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283"/>
    <w:p>
      <w:pPr>
        <w:spacing w:after="0"/>
        <w:ind w:left="0"/>
        <w:jc w:val="left"/>
      </w:pPr>
      <w:r>
        <w:rPr>
          <w:rFonts w:ascii="Consolas"/>
          <w:b w:val="false"/>
          <w:i w:val="false"/>
          <w:color w:val="000000"/>
          <w:sz w:val="20"/>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284"/>
    <w:p>
      <w:pPr>
        <w:spacing w:after="0"/>
        <w:ind w:left="0"/>
        <w:jc w:val="left"/>
      </w:pPr>
      <w:r>
        <w:rPr>
          <w:rFonts w:ascii="Consolas"/>
          <w:b w:val="false"/>
          <w:i w:val="false"/>
          <w:color w:val="000000"/>
          <w:sz w:val="20"/>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284"/>
    <w:p>
      <w:pPr>
        <w:spacing w:after="0"/>
        <w:ind w:left="0"/>
        <w:jc w:val="left"/>
      </w:pPr>
      <w:r>
        <w:rPr>
          <w:rFonts w:ascii="Consolas"/>
          <w:b w:val="false"/>
          <w:i w:val="false"/>
          <w:color w:val="000000"/>
          <w:sz w:val="20"/>
        </w:rPr>
        <w:t>
      Мемлекеттік қызметші білмей келiп түскен, сондай-ақ ол тиiстi функцияларын осы тармақшаның бiрiншi абзацын бұза отырып атқаруына байланысты алған сыйлықтар жетi күн мерзiмде арнаулы мемлекеттiк қорға өтеусіз тапсыруға жатады, ал мемлекеттік қызметшіге нақ сондай мән-жайларда көрсетiлген қызметтер үшiн ол республикалық бюджетке ақша аудару жолымен ақы төлеуге тиiс.</w:t>
      </w:r>
    </w:p>
    <w:p>
      <w:pPr>
        <w:spacing w:after="0"/>
        <w:ind w:left="0"/>
        <w:jc w:val="left"/>
      </w:pPr>
      <w:r>
        <w:rPr>
          <w:rFonts w:ascii="Consolas"/>
          <w:b w:val="false"/>
          <w:i w:val="false"/>
          <w:color w:val="000000"/>
          <w:sz w:val="20"/>
        </w:rPr>
        <w:t>
      Өзiне сыйлықтар келiп түскен мемлекеттік қызметші жоғары тұрған лауазымды адамның келiсiмiмен оларды аталған қордан тиiстi жерде қолданылып жүрген нарықтық бөлшек сауда бағасы бойынша сатып алуға құқылы. Сыйлықтарды сатудан түскен ақшаны арнаулы мемлекеттiк қор республикалық бюджетке аударады;</w:t>
      </w:r>
    </w:p>
    <w:bookmarkStart w:name="z223" w:id="285"/>
    <w:p>
      <w:pPr>
        <w:spacing w:after="0"/>
        <w:ind w:left="0"/>
        <w:jc w:val="left"/>
      </w:pPr>
      <w:r>
        <w:rPr>
          <w:rFonts w:ascii="Consolas"/>
          <w:b w:val="false"/>
          <w:i w:val="false"/>
          <w:color w:val="000000"/>
          <w:sz w:val="20"/>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285"/>
    <w:p>
      <w:pPr>
        <w:spacing w:after="0"/>
        <w:ind w:left="0"/>
        <w:jc w:val="left"/>
      </w:pPr>
      <w:r>
        <w:rPr>
          <w:rFonts w:ascii="Consolas"/>
          <w:b w:val="false"/>
          <w:i w:val="false"/>
          <w:color w:val="000000"/>
          <w:sz w:val="20"/>
        </w:rPr>
        <w:t>
      жұбайының (зайыбының), туыстарының өз есебiнен шақыруы бойынша;</w:t>
      </w:r>
    </w:p>
    <w:p>
      <w:pPr>
        <w:spacing w:after="0"/>
        <w:ind w:left="0"/>
        <w:jc w:val="left"/>
      </w:pPr>
      <w:r>
        <w:rPr>
          <w:rFonts w:ascii="Consolas"/>
          <w:b w:val="false"/>
          <w:i w:val="false"/>
          <w:color w:val="000000"/>
          <w:sz w:val="20"/>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left"/>
      </w:pPr>
      <w:r>
        <w:rPr>
          <w:rFonts w:ascii="Consolas"/>
          <w:b w:val="false"/>
          <w:i w:val="false"/>
          <w:color w:val="000000"/>
          <w:sz w:val="20"/>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left"/>
      </w:pPr>
      <w:r>
        <w:rPr>
          <w:rFonts w:ascii="Consolas"/>
          <w:b w:val="false"/>
          <w:i w:val="false"/>
          <w:color w:val="000000"/>
          <w:sz w:val="20"/>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286"/>
    <w:p>
      <w:pPr>
        <w:spacing w:after="0"/>
        <w:ind w:left="0"/>
        <w:jc w:val="left"/>
      </w:pPr>
      <w:r>
        <w:rPr>
          <w:rFonts w:ascii="Consolas"/>
          <w:b w:val="false"/>
          <w:i w:val="false"/>
          <w:color w:val="000000"/>
          <w:sz w:val="20"/>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286"/>
    <w:bookmarkStart w:name="z325" w:id="287"/>
    <w:p>
      <w:pPr>
        <w:spacing w:after="0"/>
        <w:ind w:left="0"/>
        <w:jc w:val="left"/>
      </w:pPr>
      <w:r>
        <w:rPr>
          <w:rFonts w:ascii="Consolas"/>
          <w:b w:val="false"/>
          <w:i w:val="false"/>
          <w:color w:val="000000"/>
          <w:sz w:val="20"/>
        </w:rPr>
        <w:t>
      2. Мемлекеттiк қызметшінің отбасы мүшелерi осы адам қызмет бабында солармен байланысты болатын шетелдік те, Қазақстан Республикасының да жеке және заңды тұлғалары есебiнен сыйлықтарды және көрсетілетін қызметтерді, туристiк, емдеу-сауықтыру және өзге де сапарларға шақыруларды қабылдауға құқылы емес. Мемлекеттiк қызметші өзiнiң отбасы мүшелерi заңсыз алған сыйлықтарды жетi күн мерзiмде арнаулы мемлекеттiк қорға өтеусіз тапсыруға және өзінің отбасы мүшелерi құқыққа сыйымсыз пайдаланған қызметтер құнын республикалық бюджетке ақша аудару жолымен өтеуге мiндеттi.</w:t>
      </w:r>
    </w:p>
    <w:bookmarkEnd w:id="287"/>
    <w:bookmarkStart w:name="z110" w:id="288"/>
    <w:p>
      <w:pPr>
        <w:spacing w:after="0"/>
        <w:ind w:left="0"/>
        <w:jc w:val="left"/>
      </w:pPr>
      <w:r>
        <w:rPr>
          <w:rFonts w:ascii="Consolas"/>
          <w:b/>
          <w:i w:val="false"/>
          <w:color w:val="000000"/>
        </w:rPr>
        <w:t xml:space="preserve"> 51-бап. Мүдделер қақтығысы</w:t>
      </w:r>
    </w:p>
    <w:bookmarkEnd w:id="288"/>
    <w:bookmarkStart w:name="z111" w:id="289"/>
    <w:p>
      <w:pPr>
        <w:spacing w:after="0"/>
        <w:ind w:left="0"/>
        <w:jc w:val="left"/>
      </w:pPr>
      <w:r>
        <w:rPr>
          <w:rFonts w:ascii="Consolas"/>
          <w:b w:val="false"/>
          <w:i w:val="false"/>
          <w:color w:val="000000"/>
          <w:sz w:val="20"/>
        </w:rPr>
        <w:t>
      1. Егер мүдделер қақтығысы орын алған болса, мемлекеттiк қызметшiнің лауазымдық міндеттерін жүзеге асыруына тыйым салынады.</w:t>
      </w:r>
    </w:p>
    <w:bookmarkEnd w:id="289"/>
    <w:bookmarkStart w:name="z326" w:id="290"/>
    <w:p>
      <w:pPr>
        <w:spacing w:after="0"/>
        <w:ind w:left="0"/>
        <w:jc w:val="left"/>
      </w:pPr>
      <w:r>
        <w:rPr>
          <w:rFonts w:ascii="Consolas"/>
          <w:b w:val="false"/>
          <w:i w:val="false"/>
          <w:color w:val="000000"/>
          <w:sz w:val="20"/>
        </w:rPr>
        <w:t>
      2. Мемлекеттiк қызметшi мүдделер қақтығысын болғызбау және реттеу жөніндегі шараларды қабылдауға тиiс.</w:t>
      </w:r>
    </w:p>
    <w:bookmarkEnd w:id="290"/>
    <w:bookmarkStart w:name="z327" w:id="291"/>
    <w:p>
      <w:pPr>
        <w:spacing w:after="0"/>
        <w:ind w:left="0"/>
        <w:jc w:val="left"/>
      </w:pPr>
      <w:r>
        <w:rPr>
          <w:rFonts w:ascii="Consolas"/>
          <w:b w:val="false"/>
          <w:i w:val="false"/>
          <w:color w:val="000000"/>
          <w:sz w:val="20"/>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291"/>
    <w:p>
      <w:pPr>
        <w:spacing w:after="0"/>
        <w:ind w:left="0"/>
        <w:jc w:val="left"/>
      </w:pPr>
      <w:r>
        <w:rPr>
          <w:rFonts w:ascii="Consolas"/>
          <w:b w:val="false"/>
          <w:i w:val="false"/>
          <w:color w:val="000000"/>
          <w:sz w:val="20"/>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p>
      <w:pPr>
        <w:spacing w:after="0"/>
        <w:ind w:left="0"/>
        <w:jc w:val="left"/>
      </w:pPr>
      <w:r>
        <w:rPr>
          <w:rFonts w:ascii="Consolas"/>
          <w:b w:val="false"/>
          <w:i w:val="false"/>
          <w:color w:val="000000"/>
          <w:sz w:val="20"/>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p>
      <w:pPr>
        <w:spacing w:after="0"/>
        <w:ind w:left="0"/>
        <w:jc w:val="left"/>
      </w:pPr>
      <w:r>
        <w:rPr>
          <w:rFonts w:ascii="Consolas"/>
          <w:b w:val="false"/>
          <w:i w:val="false"/>
          <w:color w:val="000000"/>
          <w:sz w:val="20"/>
        </w:rPr>
        <w:t>
      2) мемлекеттiк қызметшiнiң лауазымдық мiндеттерiн өзгертуге;</w:t>
      </w:r>
    </w:p>
    <w:p>
      <w:pPr>
        <w:spacing w:after="0"/>
        <w:ind w:left="0"/>
        <w:jc w:val="left"/>
      </w:pPr>
      <w:r>
        <w:rPr>
          <w:rFonts w:ascii="Consolas"/>
          <w:b w:val="false"/>
          <w:i w:val="false"/>
          <w:color w:val="000000"/>
          <w:sz w:val="20"/>
        </w:rPr>
        <w:t>
      3) мүдделер қақтығысын жою жөніндегі өзге де шараларды қабылдауға тиіс.</w:t>
      </w:r>
    </w:p>
    <w:bookmarkStart w:name="z328" w:id="292"/>
    <w:p>
      <w:pPr>
        <w:spacing w:after="0"/>
        <w:ind w:left="0"/>
        <w:jc w:val="left"/>
      </w:pPr>
      <w:r>
        <w:rPr>
          <w:rFonts w:ascii="Consolas"/>
          <w:b w:val="false"/>
          <w:i w:val="false"/>
          <w:color w:val="000000"/>
          <w:sz w:val="20"/>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292"/>
    <w:bookmarkStart w:name="z112" w:id="293"/>
    <w:p>
      <w:pPr>
        <w:spacing w:after="0"/>
        <w:ind w:left="0"/>
        <w:jc w:val="left"/>
      </w:pPr>
      <w:r>
        <w:rPr>
          <w:rFonts w:ascii="Consolas"/>
          <w:b/>
          <w:i w:val="false"/>
          <w:color w:val="000000"/>
        </w:rPr>
        <w:t xml:space="preserve"> 52-бап. Мемлекеттік қызметшілердің сыбайлас жемқорлыққа қарсы мінез-құлқы</w:t>
      </w:r>
    </w:p>
    <w:bookmarkEnd w:id="293"/>
    <w:bookmarkStart w:name="z113" w:id="294"/>
    <w:p>
      <w:pPr>
        <w:spacing w:after="0"/>
        <w:ind w:left="0"/>
        <w:jc w:val="left"/>
      </w:pPr>
      <w:r>
        <w:rPr>
          <w:rFonts w:ascii="Consolas"/>
          <w:b w:val="false"/>
          <w:i w:val="false"/>
          <w:color w:val="000000"/>
          <w:sz w:val="20"/>
        </w:rPr>
        <w:t>
      1. Мемлекеттік қызметшілер сыбайлас жемқорлық көріністеріне қарсы тұруға, сыбайлас жемқорлық құқық бұзушылықтарға жол бермеуге тиіс.</w:t>
      </w:r>
    </w:p>
    <w:bookmarkEnd w:id="294"/>
    <w:bookmarkStart w:name="z329" w:id="295"/>
    <w:p>
      <w:pPr>
        <w:spacing w:after="0"/>
        <w:ind w:left="0"/>
        <w:jc w:val="left"/>
      </w:pPr>
      <w:r>
        <w:rPr>
          <w:rFonts w:ascii="Consolas"/>
          <w:b w:val="false"/>
          <w:i w:val="false"/>
          <w:color w:val="000000"/>
          <w:sz w:val="20"/>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295"/>
    <w:bookmarkStart w:name="z330" w:id="296"/>
    <w:p>
      <w:pPr>
        <w:spacing w:after="0"/>
        <w:ind w:left="0"/>
        <w:jc w:val="left"/>
      </w:pPr>
      <w:r>
        <w:rPr>
          <w:rFonts w:ascii="Consolas"/>
          <w:b w:val="false"/>
          <w:i w:val="false"/>
          <w:color w:val="000000"/>
          <w:sz w:val="20"/>
        </w:rPr>
        <w:t>
      3. Егер мемлекеттік қызметшіде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p>
    <w:bookmarkEnd w:id="296"/>
    <w:p>
      <w:pPr>
        <w:spacing w:after="0"/>
        <w:ind w:left="0"/>
        <w:jc w:val="left"/>
      </w:pPr>
      <w:r>
        <w:rPr>
          <w:rFonts w:ascii="Consolas"/>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297"/>
    <w:p>
      <w:pPr>
        <w:spacing w:after="0"/>
        <w:ind w:left="0"/>
        <w:jc w:val="left"/>
      </w:pPr>
      <w:r>
        <w:rPr>
          <w:rFonts w:ascii="Consolas"/>
          <w:b w:val="false"/>
          <w:i w:val="false"/>
          <w:color w:val="000000"/>
          <w:sz w:val="20"/>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297"/>
    <w:bookmarkStart w:name="z332" w:id="298"/>
    <w:p>
      <w:pPr>
        <w:spacing w:after="0"/>
        <w:ind w:left="0"/>
        <w:jc w:val="left"/>
      </w:pPr>
      <w:r>
        <w:rPr>
          <w:rFonts w:ascii="Consolas"/>
          <w:b w:val="false"/>
          <w:i w:val="false"/>
          <w:color w:val="000000"/>
          <w:sz w:val="20"/>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298"/>
    <w:bookmarkStart w:name="z333" w:id="299"/>
    <w:p>
      <w:pPr>
        <w:spacing w:after="0"/>
        <w:ind w:left="0"/>
        <w:jc w:val="left"/>
      </w:pPr>
      <w:r>
        <w:rPr>
          <w:rFonts w:ascii="Consolas"/>
          <w:b w:val="false"/>
          <w:i w:val="false"/>
          <w:color w:val="000000"/>
          <w:sz w:val="20"/>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299"/>
    <w:bookmarkStart w:name="z114" w:id="300"/>
    <w:p>
      <w:pPr>
        <w:spacing w:after="0"/>
        <w:ind w:left="0"/>
        <w:jc w:val="left"/>
      </w:pPr>
      <w:r>
        <w:rPr>
          <w:rFonts w:ascii="Consolas"/>
          <w:b/>
          <w:i w:val="false"/>
          <w:color w:val="000000"/>
        </w:rPr>
        <w:t xml:space="preserve"> 9-тарау. МЕМЛЕКЕТТІК ҚЫЗМЕТШІЛЕРДІҢ, ОЛАРДЫҢ ОТБАСЫ МҮШЕЛЕРІНІҢ</w:t>
      </w:r>
      <w:r>
        <w:br/>
      </w:r>
      <w:r>
        <w:rPr>
          <w:rFonts w:ascii="Consolas"/>
          <w:b/>
          <w:i w:val="false"/>
          <w:color w:val="000000"/>
        </w:rPr>
        <w:t>ӘЛЕУМЕТТІК КЕПІЛДІКТЕРІ</w:t>
      </w:r>
    </w:p>
    <w:bookmarkEnd w:id="300"/>
    <w:bookmarkStart w:name="z115" w:id="301"/>
    <w:p>
      <w:pPr>
        <w:spacing w:after="0"/>
        <w:ind w:left="0"/>
        <w:jc w:val="left"/>
      </w:pPr>
      <w:r>
        <w:rPr>
          <w:rFonts w:ascii="Consolas"/>
          <w:b/>
          <w:i w:val="false"/>
          <w:color w:val="000000"/>
        </w:rPr>
        <w:t xml:space="preserve"> 53-бап. Мемлекеттiк қызметшiлердiң еңбегiне ақы төлеу</w:t>
      </w:r>
    </w:p>
    <w:bookmarkEnd w:id="301"/>
    <w:bookmarkStart w:name="z116" w:id="302"/>
    <w:p>
      <w:pPr>
        <w:spacing w:after="0"/>
        <w:ind w:left="0"/>
        <w:jc w:val="left"/>
      </w:pPr>
      <w:r>
        <w:rPr>
          <w:rFonts w:ascii="Consolas"/>
          <w:b w:val="false"/>
          <w:i w:val="false"/>
          <w:color w:val="000000"/>
          <w:sz w:val="20"/>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302"/>
    <w:bookmarkStart w:name="z334" w:id="303"/>
    <w:p>
      <w:pPr>
        <w:spacing w:after="0"/>
        <w:ind w:left="0"/>
        <w:jc w:val="left"/>
      </w:pPr>
      <w:r>
        <w:rPr>
          <w:rFonts w:ascii="Consolas"/>
          <w:b w:val="false"/>
          <w:i w:val="false"/>
          <w:color w:val="000000"/>
          <w:sz w:val="20"/>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303"/>
    <w:bookmarkStart w:name="z335" w:id="304"/>
    <w:p>
      <w:pPr>
        <w:spacing w:after="0"/>
        <w:ind w:left="0"/>
        <w:jc w:val="left"/>
      </w:pPr>
      <w:r>
        <w:rPr>
          <w:rFonts w:ascii="Consolas"/>
          <w:b w:val="false"/>
          <w:i w:val="false"/>
          <w:color w:val="000000"/>
          <w:sz w:val="20"/>
        </w:rPr>
        <w:t>
      3. Мемлекеттiк қызметшiлердің еңбегіне ақы төлеу Қазақстан Республикасының Президенті бекітетін Еңбекақы төлеудің бірыңғай жүйесі негізінде жүзеге асырылады.</w:t>
      </w:r>
    </w:p>
    <w:bookmarkEnd w:id="304"/>
    <w:p>
      <w:pPr>
        <w:spacing w:after="0"/>
        <w:ind w:left="0"/>
        <w:jc w:val="left"/>
      </w:pPr>
      <w:r>
        <w:rPr>
          <w:rFonts w:ascii="Consolas"/>
          <w:b w:val="false"/>
          <w:i w:val="false"/>
          <w:color w:val="000000"/>
          <w:sz w:val="20"/>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Президентi айқындайды.</w:t>
      </w:r>
    </w:p>
    <w:bookmarkStart w:name="z336" w:id="305"/>
    <w:p>
      <w:pPr>
        <w:spacing w:after="0"/>
        <w:ind w:left="0"/>
        <w:jc w:val="left"/>
      </w:pPr>
      <w:r>
        <w:rPr>
          <w:rFonts w:ascii="Consolas"/>
          <w:b w:val="false"/>
          <w:i w:val="false"/>
          <w:color w:val="000000"/>
          <w:sz w:val="20"/>
        </w:rPr>
        <w:t>
      4.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305"/>
    <w:bookmarkStart w:name="z337" w:id="306"/>
    <w:p>
      <w:pPr>
        <w:spacing w:after="0"/>
        <w:ind w:left="0"/>
        <w:jc w:val="left"/>
      </w:pPr>
      <w:r>
        <w:rPr>
          <w:rFonts w:ascii="Consolas"/>
          <w:b w:val="false"/>
          <w:i w:val="false"/>
          <w:color w:val="000000"/>
          <w:sz w:val="20"/>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306"/>
    <w:bookmarkStart w:name="z372" w:id="307"/>
    <w:p>
      <w:pPr>
        <w:spacing w:after="0"/>
        <w:ind w:left="0"/>
        <w:jc w:val="left"/>
      </w:pPr>
      <w:r>
        <w:rPr>
          <w:rFonts w:ascii="Consolas"/>
          <w:b w:val="false"/>
          <w:i w:val="false"/>
          <w:color w:val="000000"/>
          <w:sz w:val="20"/>
        </w:rPr>
        <w:t xml:space="preserve">
      6. Мемлекеттік қызметшілердің лауазымдық жалақыларын белгілеуге құқық беретін жұмыс өтілі Қазақстан Республикасының Президенті </w:t>
      </w:r>
      <w:r>
        <w:rPr>
          <w:rFonts w:ascii="Consolas"/>
          <w:b w:val="false"/>
          <w:i w:val="false"/>
          <w:color w:val="000000"/>
          <w:sz w:val="20"/>
        </w:rPr>
        <w:t>айқындайтын</w:t>
      </w:r>
      <w:r>
        <w:rPr>
          <w:rFonts w:ascii="Consolas"/>
          <w:b w:val="false"/>
          <w:i w:val="false"/>
          <w:color w:val="000000"/>
          <w:sz w:val="20"/>
        </w:rPr>
        <w:t xml:space="preserve"> тәртіппен есептеледі.</w:t>
      </w:r>
    </w:p>
    <w:bookmarkEnd w:id="30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53-бапқа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(01.01.2016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p>
    <w:bookmarkStart w:name="z117" w:id="308"/>
    <w:p>
      <w:pPr>
        <w:spacing w:after="0"/>
        <w:ind w:left="0"/>
        <w:jc w:val="left"/>
      </w:pPr>
      <w:r>
        <w:rPr>
          <w:rFonts w:ascii="Consolas"/>
          <w:b/>
          <w:i w:val="false"/>
          <w:color w:val="000000"/>
        </w:rPr>
        <w:t xml:space="preserve">  54-бап. Мемлекеттiк қызметшiлердiң демалысы</w:t>
      </w:r>
    </w:p>
    <w:bookmarkEnd w:id="308"/>
    <w:bookmarkStart w:name="z118" w:id="309"/>
    <w:p>
      <w:pPr>
        <w:spacing w:after="0"/>
        <w:ind w:left="0"/>
        <w:jc w:val="left"/>
      </w:pPr>
      <w:r>
        <w:rPr>
          <w:rFonts w:ascii="Consolas"/>
          <w:b w:val="false"/>
          <w:i w:val="false"/>
          <w:color w:val="000000"/>
          <w:sz w:val="20"/>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309"/>
    <w:p>
      <w:pPr>
        <w:spacing w:after="0"/>
        <w:ind w:left="0"/>
        <w:jc w:val="left"/>
      </w:pPr>
      <w:r>
        <w:rPr>
          <w:rFonts w:ascii="Consolas"/>
          <w:b w:val="false"/>
          <w:i w:val="false"/>
          <w:color w:val="000000"/>
          <w:sz w:val="20"/>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left"/>
      </w:pPr>
      <w:r>
        <w:rPr>
          <w:rFonts w:ascii="Consolas"/>
          <w:b w:val="false"/>
          <w:i w:val="false"/>
          <w:color w:val="000000"/>
          <w:sz w:val="20"/>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338" w:id="310"/>
    <w:p>
      <w:pPr>
        <w:spacing w:after="0"/>
        <w:ind w:left="0"/>
        <w:jc w:val="left"/>
      </w:pPr>
      <w:r>
        <w:rPr>
          <w:rFonts w:ascii="Consolas"/>
          <w:b w:val="false"/>
          <w:i w:val="false"/>
          <w:color w:val="000000"/>
          <w:sz w:val="20"/>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310"/>
    <w:bookmarkStart w:name="z339" w:id="311"/>
    <w:p>
      <w:pPr>
        <w:spacing w:after="0"/>
        <w:ind w:left="0"/>
        <w:jc w:val="left"/>
      </w:pPr>
      <w:r>
        <w:rPr>
          <w:rFonts w:ascii="Consolas"/>
          <w:b w:val="false"/>
          <w:i w:val="false"/>
          <w:color w:val="000000"/>
          <w:sz w:val="20"/>
        </w:rPr>
        <w:t xml:space="preserve">
      3. Мемлекеттік қызметшілерге Қазақстан Республикасының еңбек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311"/>
    <w:bookmarkStart w:name="z340" w:id="312"/>
    <w:p>
      <w:pPr>
        <w:spacing w:after="0"/>
        <w:ind w:left="0"/>
        <w:jc w:val="left"/>
      </w:pPr>
      <w:r>
        <w:rPr>
          <w:rFonts w:ascii="Consolas"/>
          <w:b w:val="false"/>
          <w:i w:val="false"/>
          <w:color w:val="000000"/>
          <w:sz w:val="20"/>
        </w:rPr>
        <w:t>
      4. Мемлекеттiк орган басшысының не жауапты хатшының,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312"/>
    <w:bookmarkStart w:name="z119" w:id="313"/>
    <w:p>
      <w:pPr>
        <w:spacing w:after="0"/>
        <w:ind w:left="0"/>
        <w:jc w:val="left"/>
      </w:pPr>
      <w:r>
        <w:rPr>
          <w:rFonts w:ascii="Consolas"/>
          <w:b/>
          <w:i w:val="false"/>
          <w:color w:val="000000"/>
        </w:rPr>
        <w:t xml:space="preserve"> 55-бап. Мемлекеттiк қызметшiлердi зейнетақымен және әлеуметтiк қамсыздандыру</w:t>
      </w:r>
    </w:p>
    <w:bookmarkEnd w:id="313"/>
    <w:bookmarkStart w:name="z120" w:id="314"/>
    <w:p>
      <w:pPr>
        <w:spacing w:after="0"/>
        <w:ind w:left="0"/>
        <w:jc w:val="left"/>
      </w:pPr>
      <w:r>
        <w:rPr>
          <w:rFonts w:ascii="Consolas"/>
          <w:b w:val="false"/>
          <w:i w:val="false"/>
          <w:color w:val="000000"/>
          <w:sz w:val="20"/>
        </w:rPr>
        <w:t xml:space="preserve">
      Мемлекеттiк қызметшiлердi </w:t>
      </w:r>
      <w:r>
        <w:rPr>
          <w:rFonts w:ascii="Consolas"/>
          <w:b w:val="false"/>
          <w:i w:val="false"/>
          <w:color w:val="000000"/>
          <w:sz w:val="20"/>
        </w:rPr>
        <w:t>зейнетақымен</w:t>
      </w:r>
      <w:r>
        <w:rPr>
          <w:rFonts w:ascii="Consolas"/>
          <w:b w:val="false"/>
          <w:i w:val="false"/>
          <w:color w:val="000000"/>
          <w:sz w:val="20"/>
        </w:rPr>
        <w:t xml:space="preserve"> және </w:t>
      </w:r>
      <w:r>
        <w:rPr>
          <w:rFonts w:ascii="Consolas"/>
          <w:b w:val="false"/>
          <w:i w:val="false"/>
          <w:color w:val="000000"/>
          <w:sz w:val="20"/>
        </w:rPr>
        <w:t>әлеуметтiк</w:t>
      </w:r>
      <w:r>
        <w:rPr>
          <w:rFonts w:ascii="Consolas"/>
          <w:b w:val="false"/>
          <w:i w:val="false"/>
          <w:color w:val="000000"/>
          <w:sz w:val="20"/>
        </w:rPr>
        <w:t xml:space="preserve"> қамсыздандыру</w:t>
      </w:r>
      <w:r>
        <w:rPr>
          <w:rFonts w:ascii="Consolas"/>
          <w:b w:val="false"/>
          <w:i w:val="false"/>
          <w:color w:val="000000"/>
          <w:sz w:val="20"/>
        </w:rPr>
        <w:t xml:space="preserve"> Қазақстан Республикасының заңдарына және өзге де нормативтік-құқықтық актілеріне сәйкес жүзеге асырылады.</w:t>
      </w:r>
    </w:p>
    <w:bookmarkEnd w:id="314"/>
    <w:bookmarkStart w:name="z121" w:id="315"/>
    <w:p>
      <w:pPr>
        <w:spacing w:after="0"/>
        <w:ind w:left="0"/>
        <w:jc w:val="left"/>
      </w:pPr>
      <w:r>
        <w:rPr>
          <w:rFonts w:ascii="Consolas"/>
          <w:b/>
          <w:i w:val="false"/>
          <w:color w:val="000000"/>
        </w:rPr>
        <w:t xml:space="preserve"> 56-бап. Мемлекеттік қызметшілерді әлеуметтік қорғау шаралары</w:t>
      </w:r>
    </w:p>
    <w:bookmarkEnd w:id="315"/>
    <w:bookmarkStart w:name="z122" w:id="316"/>
    <w:p>
      <w:pPr>
        <w:spacing w:after="0"/>
        <w:ind w:left="0"/>
        <w:jc w:val="left"/>
      </w:pPr>
      <w:r>
        <w:rPr>
          <w:rFonts w:ascii="Consolas"/>
          <w:b w:val="false"/>
          <w:i w:val="false"/>
          <w:color w:val="000000"/>
          <w:sz w:val="20"/>
        </w:rPr>
        <w:t xml:space="preserve">
      1. Мемлекеттiк қызметшiлер "Тұрғын үй қатынастары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және Қазақстан Республикасының өзге де нормативтік құқықтық актілерінде белгiленген тәртiп бойынша тұрғын үймен қамтамасыз етіледi.</w:t>
      </w:r>
    </w:p>
    <w:bookmarkEnd w:id="316"/>
    <w:bookmarkStart w:name="z341" w:id="317"/>
    <w:p>
      <w:pPr>
        <w:spacing w:after="0"/>
        <w:ind w:left="0"/>
        <w:jc w:val="left"/>
      </w:pPr>
      <w:r>
        <w:rPr>
          <w:rFonts w:ascii="Consolas"/>
          <w:b w:val="false"/>
          <w:i w:val="false"/>
          <w:color w:val="000000"/>
          <w:sz w:val="20"/>
        </w:rPr>
        <w:t xml:space="preserve">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айқындалады.</w:t>
      </w:r>
    </w:p>
    <w:bookmarkEnd w:id="317"/>
    <w:bookmarkStart w:name="z342" w:id="318"/>
    <w:p>
      <w:pPr>
        <w:spacing w:after="0"/>
        <w:ind w:left="0"/>
        <w:jc w:val="left"/>
      </w:pPr>
      <w:r>
        <w:rPr>
          <w:rFonts w:ascii="Consolas"/>
          <w:b w:val="false"/>
          <w:i w:val="false"/>
          <w:color w:val="000000"/>
          <w:sz w:val="20"/>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318"/>
    <w:bookmarkStart w:name="z343" w:id="319"/>
    <w:p>
      <w:pPr>
        <w:spacing w:after="0"/>
        <w:ind w:left="0"/>
        <w:jc w:val="left"/>
      </w:pPr>
      <w:r>
        <w:rPr>
          <w:rFonts w:ascii="Consolas"/>
          <w:b w:val="false"/>
          <w:i w:val="false"/>
          <w:color w:val="000000"/>
          <w:sz w:val="20"/>
        </w:rPr>
        <w:t>
      4. Мемлекеттік орган таратылған (жойылған) жағдайда мемлекеттік әкімшілік қызметшілерге кемінде үш жыл мемлекеттік қызмет өтілі болған кезде функцияларын, өкілеттіктерін және (немесе) штат бірліктерін беретін мемлекеттік органның қаражаты есебінен төрт орташа айлық жалақысы мөлшерінде жұмыстан шығу жәрдемақысы төленеді не осы тармақта көрсетілген жағдайларда мемлекеттік лауазым ұсынылады.</w:t>
      </w:r>
    </w:p>
    <w:bookmarkEnd w:id="319"/>
    <w:bookmarkStart w:name="z344" w:id="320"/>
    <w:p>
      <w:pPr>
        <w:spacing w:after="0"/>
        <w:ind w:left="0"/>
        <w:jc w:val="left"/>
      </w:pPr>
      <w:r>
        <w:rPr>
          <w:rFonts w:ascii="Consolas"/>
          <w:b w:val="false"/>
          <w:i w:val="false"/>
          <w:color w:val="000000"/>
          <w:sz w:val="20"/>
        </w:rPr>
        <w:t>
      5. Мемлекеттік орган қайта ұйымдастырылған кезде жаңадан құрылған мемлекеттік органның басшылығы қайта ұйымдастырылған мемлекеттік органның мемлекеттік әкімшілік қызметшілеріне олардың біліктілігіне сәйкес мемлекеттік лауазым ұсынады.</w:t>
      </w:r>
    </w:p>
    <w:bookmarkEnd w:id="320"/>
    <w:bookmarkStart w:name="z345" w:id="321"/>
    <w:p>
      <w:pPr>
        <w:spacing w:after="0"/>
        <w:ind w:left="0"/>
        <w:jc w:val="left"/>
      </w:pPr>
      <w:r>
        <w:rPr>
          <w:rFonts w:ascii="Consolas"/>
          <w:b w:val="false"/>
          <w:i w:val="false"/>
          <w:color w:val="000000"/>
          <w:sz w:val="20"/>
        </w:rPr>
        <w:t>
      6.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осы берілген функцияларды, өкілеттіктерді атқарған және (немесе) осы штат бірліктерінде тұрған мемлекеттік әкімшілік қызметшілерге олардың біліктілігіне сәйкес мемлекеттік лауазым ұсынады.</w:t>
      </w:r>
    </w:p>
    <w:bookmarkEnd w:id="321"/>
    <w:p>
      <w:pPr>
        <w:spacing w:after="0"/>
        <w:ind w:left="0"/>
        <w:jc w:val="left"/>
      </w:pPr>
      <w:r>
        <w:rPr>
          <w:rFonts w:ascii="Consolas"/>
          <w:b w:val="false"/>
          <w:i w:val="false"/>
          <w:color w:val="000000"/>
          <w:sz w:val="20"/>
        </w:rPr>
        <w:t>
      Мемлекеттік әкімшілік қызметшілер жұмысқа орналасудан бас тартқан жағдайда жұмыстан шығарылуға тиіс.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bookmarkStart w:name="z346" w:id="322"/>
    <w:p>
      <w:pPr>
        <w:spacing w:after="0"/>
        <w:ind w:left="0"/>
        <w:jc w:val="left"/>
      </w:pPr>
      <w:r>
        <w:rPr>
          <w:rFonts w:ascii="Consolas"/>
          <w:b w:val="false"/>
          <w:i w:val="false"/>
          <w:color w:val="000000"/>
          <w:sz w:val="20"/>
        </w:rPr>
        <w:t>
      7. Мемлекеттік органның штат саны қысқартылған кезде қысқартылатын мемлекеттік лауазымды атқарып отырған мемлекеттік қызметшіге кемінде үш жыл мемлекеттік қызмет өтілі болған кезде төрт орташа айлық жалақысы мөлшерінде жұмыстан шығу жәрдемақысы төленеді.</w:t>
      </w:r>
    </w:p>
    <w:bookmarkEnd w:id="322"/>
    <w:bookmarkStart w:name="z374" w:id="323"/>
    <w:p>
      <w:pPr>
        <w:spacing w:after="0"/>
        <w:ind w:left="0"/>
        <w:jc w:val="left"/>
      </w:pPr>
      <w:r>
        <w:rPr>
          <w:rFonts w:ascii="Consolas"/>
          <w:b w:val="false"/>
          <w:i w:val="false"/>
          <w:color w:val="000000"/>
          <w:sz w:val="20"/>
        </w:rPr>
        <w:t>
      7-1. Басқару құрылымының өзгеруі, лауазымдар атауларының өзгертілуі, мемлекеттік орган штатының, нақты саны қысқартылмай және (немесе) еңбек жағдайлары елеулі өзгермей, қысқартылуы мемлекеттік әкімшілік қызметшінің мемлекеттік қызметті тоқтатуына негіз болып табылмайды.</w:t>
      </w:r>
    </w:p>
    <w:bookmarkEnd w:id="323"/>
    <w:p>
      <w:pPr>
        <w:spacing w:after="0"/>
        <w:ind w:left="0"/>
        <w:jc w:val="left"/>
      </w:pPr>
      <w:r>
        <w:rPr>
          <w:rFonts w:ascii="Consolas"/>
          <w:b w:val="false"/>
          <w:i w:val="false"/>
          <w:color w:val="000000"/>
          <w:sz w:val="20"/>
        </w:rPr>
        <w:t>
      Көрсетілген жағдайларда мемлекеттік әкімшілік қызметші Қазақстан Республикасының Президенті айқындайтын тәртіппен бұрынғы лауазымына тең дәрежелі, бұрын атқарған лауазымдық өкілеттіктеріне сәйкес келетін лауазымға жаңа штаттық кесте бойынша тағайындалады.</w:t>
      </w:r>
    </w:p>
    <w:p>
      <w:pPr>
        <w:spacing w:after="0"/>
        <w:ind w:left="0"/>
        <w:jc w:val="left"/>
      </w:pPr>
      <w:r>
        <w:rPr>
          <w:rFonts w:ascii="Consolas"/>
          <w:b w:val="false"/>
          <w:i w:val="false"/>
          <w:color w:val="000000"/>
          <w:sz w:val="20"/>
        </w:rPr>
        <w:t>
      Тең дәрежелі лауазым жоқ болған жағдайда, мемлекеттік қызметшінің келісімімен оған мемлекеттік органның штаттық бірлігінде көзделген төмен тұрған мемлекеттік лауазым ұсынылуы мүмкін.</w:t>
      </w:r>
    </w:p>
    <w:bookmarkStart w:name="z347" w:id="324"/>
    <w:p>
      <w:pPr>
        <w:spacing w:after="0"/>
        <w:ind w:left="0"/>
        <w:jc w:val="left"/>
      </w:pPr>
      <w:r>
        <w:rPr>
          <w:rFonts w:ascii="Consolas"/>
          <w:b w:val="false"/>
          <w:i w:val="false"/>
          <w:color w:val="000000"/>
          <w:sz w:val="20"/>
        </w:rPr>
        <w:t xml:space="preserve">
      8.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белгіленгеннен төмен болмауы керек.</w:t>
      </w:r>
    </w:p>
    <w:bookmarkEnd w:id="32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56-бапқа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23" w:id="325"/>
    <w:p>
      <w:pPr>
        <w:spacing w:after="0"/>
        <w:ind w:left="0"/>
        <w:jc w:val="left"/>
      </w:pPr>
      <w:r>
        <w:rPr>
          <w:rFonts w:ascii="Consolas"/>
          <w:b/>
          <w:i w:val="false"/>
          <w:color w:val="000000"/>
        </w:rPr>
        <w:t xml:space="preserve">  57-бап. Мемлекеттік қызметшілердің іссапарлар кезіндегі кепілдіктері мен өтемақылары</w:t>
      </w:r>
    </w:p>
    <w:bookmarkEnd w:id="325"/>
    <w:bookmarkStart w:name="z124" w:id="326"/>
    <w:p>
      <w:pPr>
        <w:spacing w:after="0"/>
        <w:ind w:left="0"/>
        <w:jc w:val="left"/>
      </w:pPr>
      <w:r>
        <w:rPr>
          <w:rFonts w:ascii="Consolas"/>
          <w:b w:val="false"/>
          <w:i w:val="false"/>
          <w:color w:val="000000"/>
          <w:sz w:val="20"/>
        </w:rPr>
        <w:t xml:space="preserve">
      1. Мемлекеттiк қызметшілерге Қазақстан Республикасының Үкiметi </w:t>
      </w:r>
      <w:r>
        <w:rPr>
          <w:rFonts w:ascii="Consolas"/>
          <w:b w:val="false"/>
          <w:i w:val="false"/>
          <w:color w:val="000000"/>
          <w:sz w:val="20"/>
        </w:rPr>
        <w:t>айқындайтын</w:t>
      </w:r>
      <w:r>
        <w:rPr>
          <w:rFonts w:ascii="Consolas"/>
          <w:b w:val="false"/>
          <w:i w:val="false"/>
          <w:color w:val="000000"/>
          <w:sz w:val="20"/>
        </w:rPr>
        <w:t xml:space="preserve"> тәртiппен</w:t>
      </w:r>
      <w:r>
        <w:rPr>
          <w:rFonts w:ascii="Consolas"/>
          <w:b w:val="false"/>
          <w:i w:val="false"/>
          <w:color w:val="000000"/>
          <w:sz w:val="20"/>
        </w:rPr>
        <w:t xml:space="preserve"> қызметтiк iссапарларға, оның iшiнде шет мемлекеттерге iссапарға баруға арналған шығыстары өтеледi.</w:t>
      </w:r>
    </w:p>
    <w:bookmarkEnd w:id="326"/>
    <w:p>
      <w:pPr>
        <w:spacing w:after="0"/>
        <w:ind w:left="0"/>
        <w:jc w:val="left"/>
      </w:pPr>
      <w:r>
        <w:rPr>
          <w:rFonts w:ascii="Consolas"/>
          <w:b w:val="false"/>
          <w:i w:val="false"/>
          <w:color w:val="000000"/>
          <w:sz w:val="20"/>
        </w:rPr>
        <w:t>
      Мемлекеттiк қызметшілерге iссапарда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кепiлдiктер мен құқық беріледі.</w:t>
      </w:r>
    </w:p>
    <w:bookmarkStart w:name="z348" w:id="327"/>
    <w:p>
      <w:pPr>
        <w:spacing w:after="0"/>
        <w:ind w:left="0"/>
        <w:jc w:val="left"/>
      </w:pPr>
      <w:r>
        <w:rPr>
          <w:rFonts w:ascii="Consolas"/>
          <w:b w:val="false"/>
          <w:i w:val="false"/>
          <w:color w:val="000000"/>
          <w:sz w:val="20"/>
        </w:rPr>
        <w:t>
      2. Іссапардың барлық уақыты бойында іссапарға жiберiлген мемлекеттiк қызметшілердiң жұмыс орны (мемлекеттік лауазымы) мен орташа жалақысы сақталады.</w:t>
      </w:r>
    </w:p>
    <w:bookmarkEnd w:id="327"/>
    <w:bookmarkStart w:name="z125" w:id="328"/>
    <w:p>
      <w:pPr>
        <w:spacing w:after="0"/>
        <w:ind w:left="0"/>
        <w:jc w:val="left"/>
      </w:pPr>
      <w:r>
        <w:rPr>
          <w:rFonts w:ascii="Consolas"/>
          <w:b/>
          <w:i w:val="false"/>
          <w:color w:val="000000"/>
        </w:rPr>
        <w:t xml:space="preserve"> 58-бап. Дипломатиялық қызмет персоналының кепілдіктері мен өтемақылары</w:t>
      </w:r>
    </w:p>
    <w:bookmarkEnd w:id="328"/>
    <w:bookmarkStart w:name="z126" w:id="329"/>
    <w:p>
      <w:pPr>
        <w:spacing w:after="0"/>
        <w:ind w:left="0"/>
        <w:jc w:val="left"/>
      </w:pPr>
      <w:r>
        <w:rPr>
          <w:rFonts w:ascii="Consolas"/>
          <w:b w:val="false"/>
          <w:i w:val="false"/>
          <w:color w:val="000000"/>
          <w:sz w:val="20"/>
        </w:rPr>
        <w:t xml:space="preserve">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w:t>
      </w:r>
      <w:r>
        <w:rPr>
          <w:rFonts w:ascii="Consolas"/>
          <w:b w:val="false"/>
          <w:i w:val="false"/>
          <w:color w:val="000000"/>
          <w:sz w:val="20"/>
        </w:rPr>
        <w:t>заңда</w:t>
      </w:r>
      <w:r>
        <w:rPr>
          <w:rFonts w:ascii="Consolas"/>
          <w:b w:val="false"/>
          <w:i w:val="false"/>
          <w:color w:val="000000"/>
          <w:sz w:val="20"/>
        </w:rPr>
        <w:t xml:space="preserve"> белгіленеді.</w:t>
      </w:r>
    </w:p>
    <w:bookmarkEnd w:id="329"/>
    <w:bookmarkStart w:name="z127" w:id="330"/>
    <w:p>
      <w:pPr>
        <w:spacing w:after="0"/>
        <w:ind w:left="0"/>
        <w:jc w:val="left"/>
      </w:pPr>
      <w:r>
        <w:rPr>
          <w:rFonts w:ascii="Consolas"/>
          <w:b/>
          <w:i w:val="false"/>
          <w:color w:val="000000"/>
        </w:rPr>
        <w:t xml:space="preserve"> 10-тарау. МЕМЛЕКЕТТІК ҚЫЗМЕТШІЛЕРДІҢ МЕМЛЕКЕТТІК ҚЫЗМЕТТІ ТОҚТАТУЫ</w:t>
      </w:r>
    </w:p>
    <w:bookmarkEnd w:id="330"/>
    <w:bookmarkStart w:name="z128" w:id="331"/>
    <w:p>
      <w:pPr>
        <w:spacing w:after="0"/>
        <w:ind w:left="0"/>
        <w:jc w:val="left"/>
      </w:pPr>
      <w:r>
        <w:rPr>
          <w:rFonts w:ascii="Consolas"/>
          <w:b/>
          <w:i w:val="false"/>
          <w:color w:val="000000"/>
        </w:rPr>
        <w:t xml:space="preserve"> 59-бап. Мемлекеттік саяси қызметшілердің мемлекеттік қызметті тоқтатуы</w:t>
      </w:r>
    </w:p>
    <w:bookmarkEnd w:id="331"/>
    <w:bookmarkStart w:name="z129" w:id="332"/>
    <w:p>
      <w:pPr>
        <w:spacing w:after="0"/>
        <w:ind w:left="0"/>
        <w:jc w:val="left"/>
      </w:pPr>
      <w:r>
        <w:rPr>
          <w:rFonts w:ascii="Consolas"/>
          <w:b w:val="false"/>
          <w:i w:val="false"/>
          <w:color w:val="000000"/>
          <w:sz w:val="20"/>
        </w:rPr>
        <w:t>
      Мемлекеттік саяси қызметшінің саяси лауазымда атқаратын өкілеттіктері:</w:t>
      </w:r>
    </w:p>
    <w:bookmarkEnd w:id="332"/>
    <w:p>
      <w:pPr>
        <w:spacing w:after="0"/>
        <w:ind w:left="0"/>
        <w:jc w:val="left"/>
      </w:pPr>
      <w:r>
        <w:rPr>
          <w:rFonts w:ascii="Consolas"/>
          <w:b w:val="false"/>
          <w:i w:val="false"/>
          <w:color w:val="000000"/>
          <w:sz w:val="20"/>
        </w:rPr>
        <w:t>
      1) ол Қазақстан Республикасының азаматтығын жоғалтқан;</w:t>
      </w:r>
    </w:p>
    <w:p>
      <w:pPr>
        <w:spacing w:after="0"/>
        <w:ind w:left="0"/>
        <w:jc w:val="left"/>
      </w:pPr>
      <w:r>
        <w:rPr>
          <w:rFonts w:ascii="Consolas"/>
          <w:b w:val="false"/>
          <w:i w:val="false"/>
          <w:color w:val="000000"/>
          <w:sz w:val="20"/>
        </w:rPr>
        <w:t>
      2) мемлекеттік орган таратылған (жойылған);</w:t>
      </w:r>
    </w:p>
    <w:p>
      <w:pPr>
        <w:spacing w:after="0"/>
        <w:ind w:left="0"/>
        <w:jc w:val="left"/>
      </w:pPr>
      <w:r>
        <w:rPr>
          <w:rFonts w:ascii="Consolas"/>
          <w:b w:val="false"/>
          <w:i w:val="false"/>
          <w:color w:val="000000"/>
          <w:sz w:val="20"/>
        </w:rPr>
        <w:t>
      3) мемлекеттік саяси қызметші өзінің кірістері және өзіне меншік құқығымен тиесілі мүлкі туралы көрінеу жалған мәліметтер ұсынған;</w:t>
      </w:r>
    </w:p>
    <w:p>
      <w:pPr>
        <w:spacing w:after="0"/>
        <w:ind w:left="0"/>
        <w:jc w:val="left"/>
      </w:pPr>
      <w:r>
        <w:rPr>
          <w:rFonts w:ascii="Consolas"/>
          <w:b w:val="false"/>
          <w:i w:val="false"/>
          <w:color w:val="000000"/>
          <w:sz w:val="20"/>
        </w:rPr>
        <w:t>
      4) Қазақстан Республикасының заңдарында белгіленген міндеттер мен шектеулерді сақтамаған;</w:t>
      </w:r>
    </w:p>
    <w:p>
      <w:pPr>
        <w:spacing w:after="0"/>
        <w:ind w:left="0"/>
        <w:jc w:val="left"/>
      </w:pPr>
      <w:r>
        <w:rPr>
          <w:rFonts w:ascii="Consolas"/>
          <w:b w:val="false"/>
          <w:i w:val="false"/>
          <w:color w:val="000000"/>
          <w:sz w:val="20"/>
        </w:rPr>
        <w:t>
      5) өзіне меншік құқығымен тиесілі мүлікті сенімгерлік басқаруға бермеген;</w:t>
      </w:r>
    </w:p>
    <w:p>
      <w:pPr>
        <w:spacing w:after="0"/>
        <w:ind w:left="0"/>
        <w:jc w:val="left"/>
      </w:pPr>
      <w:r>
        <w:rPr>
          <w:rFonts w:ascii="Consolas"/>
          <w:b w:val="false"/>
          <w:i w:val="false"/>
          <w:color w:val="000000"/>
          <w:sz w:val="20"/>
        </w:rPr>
        <w:t>
      6) сыбайлас жемқорлық құқық бұзушылық жасаған;</w:t>
      </w:r>
    </w:p>
    <w:p>
      <w:pPr>
        <w:spacing w:after="0"/>
        <w:ind w:left="0"/>
        <w:jc w:val="left"/>
      </w:pPr>
      <w:r>
        <w:rPr>
          <w:rFonts w:ascii="Consolas"/>
          <w:b w:val="false"/>
          <w:i w:val="false"/>
          <w:color w:val="000000"/>
          <w:sz w:val="20"/>
        </w:rPr>
        <w:t>
      7) мемлекеттік саяси қызметшіге қатысты соттың айыптау үкімі заңды күшіне енген;</w:t>
      </w:r>
    </w:p>
    <w:p>
      <w:pPr>
        <w:spacing w:after="0"/>
        <w:ind w:left="0"/>
        <w:jc w:val="left"/>
      </w:pPr>
      <w:r>
        <w:rPr>
          <w:rFonts w:ascii="Consolas"/>
          <w:b w:val="false"/>
          <w:i w:val="false"/>
          <w:color w:val="000000"/>
          <w:sz w:val="20"/>
        </w:rPr>
        <w:t>
      8) мемлекеттік саяси қызметшінің өкілеттіктерін доғару туралы жеке жазбаша өтініші негізінде отставкасы қабылданған;</w:t>
      </w:r>
    </w:p>
    <w:p>
      <w:pPr>
        <w:spacing w:after="0"/>
        <w:ind w:left="0"/>
        <w:jc w:val="left"/>
      </w:pPr>
      <w:r>
        <w:rPr>
          <w:rFonts w:ascii="Consolas"/>
          <w:b w:val="false"/>
          <w:i w:val="false"/>
          <w:color w:val="000000"/>
          <w:sz w:val="20"/>
        </w:rPr>
        <w:t>
      9) мемлекеттік саяси қызметшіні ол атқаратын лауазымға тағайындау (сайлау) құқығы берілген лауазымды адам (орган) тиісті шешім қабылдаған;</w:t>
      </w:r>
    </w:p>
    <w:p>
      <w:pPr>
        <w:spacing w:after="0"/>
        <w:ind w:left="0"/>
        <w:jc w:val="left"/>
      </w:pPr>
      <w:r>
        <w:rPr>
          <w:rFonts w:ascii="Consolas"/>
          <w:b w:val="false"/>
          <w:i w:val="false"/>
          <w:color w:val="000000"/>
          <w:sz w:val="20"/>
        </w:rPr>
        <w:t>
      10) басқа жұмысқа ауысқан;</w:t>
      </w:r>
    </w:p>
    <w:p>
      <w:pPr>
        <w:spacing w:after="0"/>
        <w:ind w:left="0"/>
        <w:jc w:val="left"/>
      </w:pPr>
      <w:r>
        <w:rPr>
          <w:rFonts w:ascii="Consolas"/>
          <w:b w:val="false"/>
          <w:i w:val="false"/>
          <w:color w:val="000000"/>
          <w:sz w:val="20"/>
        </w:rPr>
        <w:t>
      11) сыбайлас жемқорлық қылмыс жасаған немесе сыбайлас жемқорлық құқық бұзушылық жасағаны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қызметке қабылдаған;</w:t>
      </w:r>
    </w:p>
    <w:p>
      <w:pPr>
        <w:spacing w:after="0"/>
        <w:ind w:left="0"/>
        <w:jc w:val="left"/>
      </w:pPr>
      <w:r>
        <w:rPr>
          <w:rFonts w:ascii="Consolas"/>
          <w:b w:val="false"/>
          <w:i w:val="false"/>
          <w:color w:val="000000"/>
          <w:sz w:val="20"/>
        </w:rPr>
        <w:t xml:space="preserve">
      12)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r>
        <w:rPr>
          <w:rFonts w:ascii="Consolas"/>
          <w:b w:val="false"/>
          <w:i w:val="false"/>
          <w:color w:val="000000"/>
          <w:sz w:val="20"/>
        </w:rPr>
        <w:t>Ерекше бөлігінің</w:t>
      </w:r>
      <w:r>
        <w:rPr>
          <w:rFonts w:ascii="Consolas"/>
          <w:b w:val="false"/>
          <w:i w:val="false"/>
          <w:color w:val="000000"/>
          <w:sz w:val="20"/>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тоқтатқан адамды мемлекеттік қызметке қабылдаған;</w:t>
      </w:r>
    </w:p>
    <w:p>
      <w:pPr>
        <w:spacing w:after="0"/>
        <w:ind w:left="0"/>
        <w:jc w:val="left"/>
      </w:pPr>
      <w:r>
        <w:rPr>
          <w:rFonts w:ascii="Consolas"/>
          <w:b w:val="false"/>
          <w:i w:val="false"/>
          <w:color w:val="000000"/>
          <w:sz w:val="20"/>
        </w:rPr>
        <w:t xml:space="preserve">
      13) сыбайлас жемқорлық қылмыс жасағаны үшін қылмыстық іс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Consolas"/>
          <w:b w:val="false"/>
          <w:i w:val="false"/>
          <w:color w:val="000000"/>
          <w:sz w:val="20"/>
        </w:rPr>
        <w:t>Ерекше бөлігінің</w:t>
      </w:r>
      <w:r>
        <w:rPr>
          <w:rFonts w:ascii="Consolas"/>
          <w:b w:val="false"/>
          <w:i w:val="false"/>
          <w:color w:val="000000"/>
          <w:sz w:val="20"/>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тоқтатқан;</w:t>
      </w:r>
    </w:p>
    <w:p>
      <w:pPr>
        <w:spacing w:after="0"/>
        <w:ind w:left="0"/>
        <w:jc w:val="left"/>
      </w:pPr>
      <w:r>
        <w:rPr>
          <w:rFonts w:ascii="Consolas"/>
          <w:b w:val="false"/>
          <w:i w:val="false"/>
          <w:color w:val="000000"/>
          <w:sz w:val="20"/>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p>
      <w:pPr>
        <w:spacing w:after="0"/>
        <w:ind w:left="0"/>
        <w:jc w:val="left"/>
      </w:pPr>
      <w:r>
        <w:rPr>
          <w:rFonts w:ascii="Consolas"/>
          <w:b w:val="false"/>
          <w:i w:val="false"/>
          <w:color w:val="000000"/>
          <w:sz w:val="20"/>
        </w:rPr>
        <w:t xml:space="preserve">
      15) егер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және заңдарында өзгеше көзделмесе, ол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зейнеткерлік жасқа жеткен жағдайларда тоқтатылады.</w:t>
      </w:r>
    </w:p>
    <w:p>
      <w:pPr>
        <w:spacing w:after="0"/>
        <w:ind w:left="0"/>
        <w:jc w:val="left"/>
      </w:pPr>
      <w:r>
        <w:rPr>
          <w:rFonts w:ascii="Consolas"/>
          <w:b w:val="false"/>
          <w:i w:val="false"/>
          <w:color w:val="000000"/>
          <w:sz w:val="20"/>
        </w:rPr>
        <w:t>
      Қазақстан Республикасының Президенті тағайындайтын мемлекеттік саяси қызметшілер зейнеткерлік жасқа жеткені бойынша өз өкілеттіктерін жалғастыруды Қазақстан Республикасы Президентінің шешімі бойынша бес жылға дейінгі мерзімге жүзеге асыра алады;</w:t>
      </w:r>
    </w:p>
    <w:p>
      <w:pPr>
        <w:spacing w:after="0"/>
        <w:ind w:left="0"/>
        <w:jc w:val="left"/>
      </w:pPr>
      <w:r>
        <w:rPr>
          <w:rFonts w:ascii="Consolas"/>
          <w:b w:val="false"/>
          <w:i w:val="false"/>
          <w:color w:val="000000"/>
          <w:sz w:val="20"/>
        </w:rPr>
        <w:t>
      16) Қазақстан Республикасының заңнамасында көзделген өзге де негіздер туындаған жағдайларда тоқтатылады.</w:t>
      </w:r>
    </w:p>
    <w:p>
      <w:pPr>
        <w:spacing w:after="0"/>
        <w:ind w:left="0"/>
        <w:jc w:val="left"/>
      </w:pPr>
      <w:r>
        <w:rPr>
          <w:rFonts w:ascii="Consolas"/>
          <w:b w:val="false"/>
          <w:i w:val="false"/>
          <w:color w:val="000000"/>
          <w:sz w:val="20"/>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bookmarkStart w:name="z130" w:id="333"/>
    <w:p>
      <w:pPr>
        <w:spacing w:after="0"/>
        <w:ind w:left="0"/>
        <w:jc w:val="left"/>
      </w:pPr>
      <w:r>
        <w:rPr>
          <w:rFonts w:ascii="Consolas"/>
          <w:b/>
          <w:i w:val="false"/>
          <w:color w:val="000000"/>
        </w:rPr>
        <w:t xml:space="preserve"> 60-бап. Мемлекеттiк саяси қызметшiлердiң отставкаға шығуы және қызметтен шығарылуы</w:t>
      </w:r>
    </w:p>
    <w:bookmarkEnd w:id="333"/>
    <w:bookmarkStart w:name="z131" w:id="334"/>
    <w:p>
      <w:pPr>
        <w:spacing w:after="0"/>
        <w:ind w:left="0"/>
        <w:jc w:val="left"/>
      </w:pPr>
      <w:r>
        <w:rPr>
          <w:rFonts w:ascii="Consolas"/>
          <w:b w:val="false"/>
          <w:i w:val="false"/>
          <w:color w:val="000000"/>
          <w:sz w:val="20"/>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334"/>
    <w:bookmarkStart w:name="z349" w:id="335"/>
    <w:p>
      <w:pPr>
        <w:spacing w:after="0"/>
        <w:ind w:left="0"/>
        <w:jc w:val="left"/>
      </w:pPr>
      <w:r>
        <w:rPr>
          <w:rFonts w:ascii="Consolas"/>
          <w:b w:val="false"/>
          <w:i w:val="false"/>
          <w:color w:val="000000"/>
          <w:sz w:val="20"/>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335"/>
    <w:bookmarkStart w:name="z350" w:id="336"/>
    <w:p>
      <w:pPr>
        <w:spacing w:after="0"/>
        <w:ind w:left="0"/>
        <w:jc w:val="left"/>
      </w:pPr>
      <w:r>
        <w:rPr>
          <w:rFonts w:ascii="Consolas"/>
          <w:b w:val="false"/>
          <w:i w:val="false"/>
          <w:color w:val="000000"/>
          <w:sz w:val="20"/>
        </w:rPr>
        <w:t xml:space="preserve">
      3. Мемлекеттік саяси қызметшілер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осы Заңда және өзге де заңнамасында белгіленген негіздерде және тәртіппен отставкаға өтініш береді және отставкаға кетеді.</w:t>
      </w:r>
    </w:p>
    <w:bookmarkEnd w:id="336"/>
    <w:p>
      <w:pPr>
        <w:spacing w:after="0"/>
        <w:ind w:left="0"/>
        <w:jc w:val="left"/>
      </w:pPr>
      <w:r>
        <w:rPr>
          <w:rFonts w:ascii="Consolas"/>
          <w:b w:val="false"/>
          <w:i w:val="false"/>
          <w:color w:val="000000"/>
          <w:sz w:val="20"/>
        </w:rPr>
        <w:t xml:space="preserve">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w:t>
      </w:r>
      <w:r>
        <w:rPr>
          <w:rFonts w:ascii="Consolas"/>
          <w:b w:val="false"/>
          <w:i w:val="false"/>
          <w:color w:val="000000"/>
          <w:sz w:val="20"/>
        </w:rPr>
        <w:t>заңнамасында</w:t>
      </w:r>
      <w:r>
        <w:rPr>
          <w:rFonts w:ascii="Consolas"/>
          <w:b w:val="false"/>
          <w:i w:val="false"/>
          <w:color w:val="000000"/>
          <w:sz w:val="20"/>
        </w:rPr>
        <w:t xml:space="preserve"> көзделген жалпы негіздер бойынша қызметтен шығарылады.</w:t>
      </w:r>
    </w:p>
    <w:bookmarkStart w:name="z351" w:id="337"/>
    <w:p>
      <w:pPr>
        <w:spacing w:after="0"/>
        <w:ind w:left="0"/>
        <w:jc w:val="left"/>
      </w:pPr>
      <w:r>
        <w:rPr>
          <w:rFonts w:ascii="Consolas"/>
          <w:b w:val="false"/>
          <w:i w:val="false"/>
          <w:color w:val="000000"/>
          <w:sz w:val="20"/>
        </w:rPr>
        <w:t xml:space="preserve">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w:t>
      </w:r>
      <w:r>
        <w:rPr>
          <w:rFonts w:ascii="Consolas"/>
          <w:b w:val="false"/>
          <w:i w:val="false"/>
          <w:color w:val="000000"/>
          <w:sz w:val="20"/>
        </w:rPr>
        <w:t>айқындайды</w:t>
      </w:r>
      <w:r>
        <w:rPr>
          <w:rFonts w:ascii="Consolas"/>
          <w:b w:val="false"/>
          <w:i w:val="false"/>
          <w:color w:val="000000"/>
          <w:sz w:val="20"/>
        </w:rPr>
        <w:t>.</w:t>
      </w:r>
    </w:p>
    <w:bookmarkEnd w:id="337"/>
    <w:bookmarkStart w:name="z132" w:id="338"/>
    <w:p>
      <w:pPr>
        <w:spacing w:after="0"/>
        <w:ind w:left="0"/>
        <w:jc w:val="left"/>
      </w:pPr>
      <w:r>
        <w:rPr>
          <w:rFonts w:ascii="Consolas"/>
          <w:b/>
          <w:i w:val="false"/>
          <w:color w:val="000000"/>
        </w:rPr>
        <w:t xml:space="preserve"> 61-бап. Мемлекеттiк әкiмшiлiк қызметшiлердiң мемлекеттiк қызметтi тоқтатуы</w:t>
      </w:r>
    </w:p>
    <w:bookmarkEnd w:id="338"/>
    <w:bookmarkStart w:name="z133" w:id="339"/>
    <w:p>
      <w:pPr>
        <w:spacing w:after="0"/>
        <w:ind w:left="0"/>
        <w:jc w:val="left"/>
      </w:pPr>
      <w:r>
        <w:rPr>
          <w:rFonts w:ascii="Consolas"/>
          <w:b w:val="false"/>
          <w:i w:val="false"/>
          <w:color w:val="000000"/>
          <w:sz w:val="20"/>
        </w:rPr>
        <w:t>
      1. Мемлекеттiк әкiмшiлiк қызметшiлердiң мемлекеттiк қызметтi тоқтатуына мыналар негіз болып табылады:</w:t>
      </w:r>
    </w:p>
    <w:bookmarkEnd w:id="339"/>
    <w:p>
      <w:pPr>
        <w:spacing w:after="0"/>
        <w:ind w:left="0"/>
        <w:jc w:val="left"/>
      </w:pPr>
      <w:r>
        <w:rPr>
          <w:rFonts w:ascii="Consolas"/>
          <w:b w:val="false"/>
          <w:i w:val="false"/>
          <w:color w:val="000000"/>
          <w:sz w:val="20"/>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p>
      <w:pPr>
        <w:spacing w:after="0"/>
        <w:ind w:left="0"/>
        <w:jc w:val="left"/>
      </w:pPr>
      <w:r>
        <w:rPr>
          <w:rFonts w:ascii="Consolas"/>
          <w:b w:val="false"/>
          <w:i w:val="false"/>
          <w:color w:val="000000"/>
          <w:sz w:val="20"/>
        </w:rPr>
        <w:t>
      2) басқа мемлекеттік лауазымға орналасуы;</w:t>
      </w:r>
    </w:p>
    <w:p>
      <w:pPr>
        <w:spacing w:after="0"/>
        <w:ind w:left="0"/>
        <w:jc w:val="left"/>
      </w:pPr>
      <w:r>
        <w:rPr>
          <w:rFonts w:ascii="Consolas"/>
          <w:b w:val="false"/>
          <w:i w:val="false"/>
          <w:color w:val="000000"/>
          <w:sz w:val="20"/>
        </w:rPr>
        <w:t xml:space="preserve">
      3) мемлекеттік қызметте болу мерзімін тараптардың өзара келісімі бойынша бір жылға ұзарту құқығы ескеріліп, олардың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зейнеткерлік жасқа толуы;</w:t>
      </w:r>
    </w:p>
    <w:p>
      <w:pPr>
        <w:spacing w:after="0"/>
        <w:ind w:left="0"/>
        <w:jc w:val="left"/>
      </w:pPr>
      <w:r>
        <w:rPr>
          <w:rFonts w:ascii="Consolas"/>
          <w:b w:val="false"/>
          <w:i w:val="false"/>
          <w:color w:val="000000"/>
          <w:sz w:val="20"/>
        </w:rPr>
        <w:t xml:space="preserve">
      4) еңбек шарты мерзiмiнiң аяқталуы не Қазақстан Республикасының еңбек </w:t>
      </w:r>
      <w:r>
        <w:rPr>
          <w:rFonts w:ascii="Consolas"/>
          <w:b w:val="false"/>
          <w:i w:val="false"/>
          <w:color w:val="000000"/>
          <w:sz w:val="20"/>
        </w:rPr>
        <w:t>заңнамасында</w:t>
      </w:r>
      <w:r>
        <w:rPr>
          <w:rFonts w:ascii="Consolas"/>
          <w:b w:val="false"/>
          <w:i w:val="false"/>
          <w:color w:val="000000"/>
          <w:sz w:val="20"/>
        </w:rPr>
        <w:t xml:space="preserve"> және Қазақстан Республикасының мемлекеттік қызмет саласындағы заңнамасында көзделген негiздер бойынша еңбек шартының бұзылуы;</w:t>
      </w:r>
    </w:p>
    <w:p>
      <w:pPr>
        <w:spacing w:after="0"/>
        <w:ind w:left="0"/>
        <w:jc w:val="left"/>
      </w:pPr>
      <w:r>
        <w:rPr>
          <w:rFonts w:ascii="Consolas"/>
          <w:b w:val="false"/>
          <w:i w:val="false"/>
          <w:color w:val="000000"/>
          <w:sz w:val="20"/>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p>
      <w:pPr>
        <w:spacing w:after="0"/>
        <w:ind w:left="0"/>
        <w:jc w:val="left"/>
      </w:pPr>
      <w:r>
        <w:rPr>
          <w:rFonts w:ascii="Consolas"/>
          <w:b w:val="false"/>
          <w:i w:val="false"/>
          <w:color w:val="000000"/>
          <w:sz w:val="20"/>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p>
      <w:pPr>
        <w:spacing w:after="0"/>
        <w:ind w:left="0"/>
        <w:jc w:val="left"/>
      </w:pPr>
      <w:r>
        <w:rPr>
          <w:rFonts w:ascii="Consolas"/>
          <w:b w:val="false"/>
          <w:i w:val="false"/>
          <w:color w:val="000000"/>
          <w:sz w:val="20"/>
        </w:rPr>
        <w:t>
      7) мемлекеттiк әкiмшiлiк қызметшiлердiң өз кірістері мен өзіне меншік құқығымен тиесілі мүлкі туралы көрiнеу жалған мәлiметтер ұсынуы;</w:t>
      </w:r>
    </w:p>
    <w:p>
      <w:pPr>
        <w:spacing w:after="0"/>
        <w:ind w:left="0"/>
        <w:jc w:val="left"/>
      </w:pPr>
      <w:r>
        <w:rPr>
          <w:rFonts w:ascii="Consolas"/>
          <w:b w:val="false"/>
          <w:i w:val="false"/>
          <w:color w:val="000000"/>
          <w:sz w:val="20"/>
        </w:rPr>
        <w:t xml:space="preserve">
      8)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мiндеттерді және (немесе) шектеулердi сақтамауы;</w:t>
      </w:r>
    </w:p>
    <w:p>
      <w:pPr>
        <w:spacing w:after="0"/>
        <w:ind w:left="0"/>
        <w:jc w:val="left"/>
      </w:pPr>
      <w:r>
        <w:rPr>
          <w:rFonts w:ascii="Consolas"/>
          <w:b w:val="false"/>
          <w:i w:val="false"/>
          <w:color w:val="000000"/>
          <w:sz w:val="20"/>
        </w:rPr>
        <w:t>
      9) өзіне заңды түрде тиесілі ақшаны,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p>
      <w:pPr>
        <w:spacing w:after="0"/>
        <w:ind w:left="0"/>
        <w:jc w:val="left"/>
      </w:pPr>
      <w:r>
        <w:rPr>
          <w:rFonts w:ascii="Consolas"/>
          <w:b w:val="false"/>
          <w:i w:val="false"/>
          <w:color w:val="000000"/>
          <w:sz w:val="20"/>
        </w:rPr>
        <w:t>
      10) Қазақстан Республикасының азаматтығын жоғалтуы;</w:t>
      </w:r>
    </w:p>
    <w:bookmarkStart w:name="z376" w:id="340"/>
    <w:p>
      <w:pPr>
        <w:spacing w:after="0"/>
        <w:ind w:left="0"/>
        <w:jc w:val="left"/>
      </w:pPr>
      <w:r>
        <w:rPr>
          <w:rFonts w:ascii="Consolas"/>
          <w:b w:val="false"/>
          <w:i w:val="false"/>
          <w:color w:val="000000"/>
          <w:sz w:val="20"/>
        </w:rPr>
        <w:t>
      11) сыбайлас жемқорлық құқық бұзушылық жасауы;</w:t>
      </w:r>
    </w:p>
    <w:bookmarkEnd w:id="340"/>
    <w:p>
      <w:pPr>
        <w:spacing w:after="0"/>
        <w:ind w:left="0"/>
        <w:jc w:val="left"/>
      </w:pPr>
      <w:r>
        <w:rPr>
          <w:rFonts w:ascii="Consolas"/>
          <w:b w:val="false"/>
          <w:i w:val="false"/>
          <w:color w:val="000000"/>
          <w:sz w:val="20"/>
        </w:rPr>
        <w:t>
      12) қылмыс не қасақана қылмыстық теріс қылық жасағаны үшін соттың айыптау үкiмiнің заңды күшіне енуi;</w:t>
      </w:r>
    </w:p>
    <w:p>
      <w:pPr>
        <w:spacing w:after="0"/>
        <w:ind w:left="0"/>
        <w:jc w:val="left"/>
      </w:pPr>
      <w:r>
        <w:rPr>
          <w:rFonts w:ascii="Consolas"/>
          <w:b w:val="false"/>
          <w:i w:val="false"/>
          <w:color w:val="000000"/>
          <w:sz w:val="20"/>
        </w:rPr>
        <w:t>
      13)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w:t>
      </w:r>
    </w:p>
    <w:p>
      <w:pPr>
        <w:spacing w:after="0"/>
        <w:ind w:left="0"/>
        <w:jc w:val="left"/>
      </w:pPr>
      <w:r>
        <w:rPr>
          <w:rFonts w:ascii="Consolas"/>
          <w:b w:val="false"/>
          <w:i w:val="false"/>
          <w:color w:val="000000"/>
          <w:sz w:val="20"/>
        </w:rPr>
        <w:t xml:space="preserve">
      14)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r>
        <w:rPr>
          <w:rFonts w:ascii="Consolas"/>
          <w:b w:val="false"/>
          <w:i w:val="false"/>
          <w:color w:val="000000"/>
          <w:sz w:val="20"/>
        </w:rPr>
        <w:t>Ерекше бөлігінің</w:t>
      </w:r>
      <w:r>
        <w:rPr>
          <w:rFonts w:ascii="Consolas"/>
          <w:b w:val="false"/>
          <w:i w:val="false"/>
          <w:color w:val="000000"/>
          <w:sz w:val="20"/>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тоқтатқан адамды мемлекеттік әкімшілік лауазымға қабылдау;</w:t>
      </w:r>
    </w:p>
    <w:p>
      <w:pPr>
        <w:spacing w:after="0"/>
        <w:ind w:left="0"/>
        <w:jc w:val="left"/>
      </w:pPr>
      <w:r>
        <w:rPr>
          <w:rFonts w:ascii="Consolas"/>
          <w:b w:val="false"/>
          <w:i w:val="false"/>
          <w:color w:val="000000"/>
          <w:sz w:val="20"/>
        </w:rPr>
        <w:t xml:space="preserve">
      15) сыбайлас жемқорлық қылмыс жасағаны үшін қылмыстық істің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Consolas"/>
          <w:b w:val="false"/>
          <w:i w:val="false"/>
          <w:color w:val="000000"/>
          <w:sz w:val="20"/>
        </w:rPr>
        <w:t>Ерекше бөлігінің</w:t>
      </w:r>
      <w:r>
        <w:rPr>
          <w:rFonts w:ascii="Consolas"/>
          <w:b w:val="false"/>
          <w:i w:val="false"/>
          <w:color w:val="000000"/>
          <w:sz w:val="20"/>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Consolas"/>
          <w:b w:val="false"/>
          <w:i w:val="false"/>
          <w:color w:val="000000"/>
          <w:sz w:val="20"/>
        </w:rPr>
        <w:t>35-бабы</w:t>
      </w:r>
      <w:r>
        <w:rPr>
          <w:rFonts w:ascii="Consolas"/>
          <w:b w:val="false"/>
          <w:i w:val="false"/>
          <w:color w:val="000000"/>
          <w:sz w:val="20"/>
        </w:rPr>
        <w:t xml:space="preserve"> бірінші бөлігі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тоқтатуы;</w:t>
      </w:r>
    </w:p>
    <w:p>
      <w:pPr>
        <w:spacing w:after="0"/>
        <w:ind w:left="0"/>
        <w:jc w:val="left"/>
      </w:pPr>
      <w:r>
        <w:rPr>
          <w:rFonts w:ascii="Consolas"/>
          <w:b w:val="false"/>
          <w:i w:val="false"/>
          <w:color w:val="000000"/>
          <w:sz w:val="20"/>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p>
      <w:pPr>
        <w:spacing w:after="0"/>
        <w:ind w:left="0"/>
        <w:jc w:val="left"/>
      </w:pPr>
      <w:r>
        <w:rPr>
          <w:rFonts w:ascii="Consolas"/>
          <w:b w:val="false"/>
          <w:i w:val="false"/>
          <w:color w:val="000000"/>
          <w:sz w:val="20"/>
        </w:rPr>
        <w:t>
      17) мемлекеттiк лауазымға тағайындалу кезiнде осы Заңда белгіленген талаптарға сай келмеуі;</w:t>
      </w:r>
    </w:p>
    <w:p>
      <w:pPr>
        <w:spacing w:after="0"/>
        <w:ind w:left="0"/>
        <w:jc w:val="left"/>
      </w:pPr>
      <w:r>
        <w:rPr>
          <w:rFonts w:ascii="Consolas"/>
          <w:b w:val="false"/>
          <w:i w:val="false"/>
          <w:color w:val="000000"/>
          <w:sz w:val="20"/>
        </w:rPr>
        <w:t>
      18) Қазақстан Республикасының заңдарында белгiленген жағдайларды қоспағанда, мемлекеттiк әкiмшiлiк лауазымға конкурстан тыс орналасуы;</w:t>
      </w:r>
    </w:p>
    <w:p>
      <w:pPr>
        <w:spacing w:after="0"/>
        <w:ind w:left="0"/>
        <w:jc w:val="left"/>
      </w:pPr>
      <w:r>
        <w:rPr>
          <w:rFonts w:ascii="Consolas"/>
          <w:b w:val="false"/>
          <w:i w:val="false"/>
          <w:color w:val="000000"/>
          <w:sz w:val="20"/>
        </w:rPr>
        <w:t>
      19) аттестаттаудың терiс нәтижелерi;</w:t>
      </w:r>
    </w:p>
    <w:p>
      <w:pPr>
        <w:spacing w:after="0"/>
        <w:ind w:left="0"/>
        <w:jc w:val="left"/>
      </w:pPr>
      <w:r>
        <w:rPr>
          <w:rFonts w:ascii="Consolas"/>
          <w:b w:val="false"/>
          <w:i w:val="false"/>
          <w:color w:val="000000"/>
          <w:sz w:val="20"/>
        </w:rPr>
        <w:t>
      20) осы Заңға сәйкес олардың жұмысын бағалаудың қанағаттанарлықсыз нәтижелері;</w:t>
      </w:r>
    </w:p>
    <w:p>
      <w:pPr>
        <w:spacing w:after="0"/>
        <w:ind w:left="0"/>
        <w:jc w:val="left"/>
      </w:pPr>
      <w:r>
        <w:rPr>
          <w:rFonts w:ascii="Consolas"/>
          <w:b w:val="false"/>
          <w:i w:val="false"/>
          <w:color w:val="000000"/>
          <w:sz w:val="20"/>
        </w:rPr>
        <w:t>
      21) мемлекеттік қызметке кір келтіретін тәртіптік теріс қылық жасауы;</w:t>
      </w:r>
    </w:p>
    <w:p>
      <w:pPr>
        <w:spacing w:after="0"/>
        <w:ind w:left="0"/>
        <w:jc w:val="left"/>
      </w:pPr>
      <w:r>
        <w:rPr>
          <w:rFonts w:ascii="Consolas"/>
          <w:b w:val="false"/>
          <w:i w:val="false"/>
          <w:color w:val="000000"/>
          <w:sz w:val="20"/>
        </w:rPr>
        <w:t>
      22) Қазақстан Республикасының заңдарында және Қазақстан Республикасы Президентінің актілерінде көзделген өзге де негiздемелер.</w:t>
      </w:r>
    </w:p>
    <w:bookmarkStart w:name="z352" w:id="341"/>
    <w:p>
      <w:pPr>
        <w:spacing w:after="0"/>
        <w:ind w:left="0"/>
        <w:jc w:val="left"/>
      </w:pPr>
      <w:r>
        <w:rPr>
          <w:rFonts w:ascii="Consolas"/>
          <w:b w:val="false"/>
          <w:i w:val="false"/>
          <w:color w:val="000000"/>
          <w:sz w:val="20"/>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341"/>
    <w:bookmarkStart w:name="z353" w:id="342"/>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1-тармағының</w:t>
      </w:r>
      <w:r>
        <w:rPr>
          <w:rFonts w:ascii="Consolas"/>
          <w:b w:val="false"/>
          <w:i w:val="false"/>
          <w:color w:val="000000"/>
          <w:sz w:val="20"/>
        </w:rPr>
        <w:t xml:space="preserve"> 7), 8), 9), 11), 12), 13), 14), 15), 16) және 21) тармақшаларына сәйкес қызметтен шығарылған мемлекеттік әкімшілік қызметшілер терiс себептермен шығарылған болып танылады</w:t>
      </w:r>
    </w:p>
    <w:bookmarkEnd w:id="342"/>
    <w:bookmarkStart w:name="z354" w:id="343"/>
    <w:p>
      <w:pPr>
        <w:spacing w:after="0"/>
        <w:ind w:left="0"/>
        <w:jc w:val="left"/>
      </w:pPr>
      <w:r>
        <w:rPr>
          <w:rFonts w:ascii="Consolas"/>
          <w:b w:val="false"/>
          <w:i w:val="false"/>
          <w:color w:val="000000"/>
          <w:sz w:val="20"/>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343"/>
    <w:bookmarkStart w:name="z355" w:id="344"/>
    <w:p>
      <w:pPr>
        <w:spacing w:after="0"/>
        <w:ind w:left="0"/>
        <w:jc w:val="left"/>
      </w:pPr>
      <w:r>
        <w:rPr>
          <w:rFonts w:ascii="Consolas"/>
          <w:b w:val="false"/>
          <w:i w:val="false"/>
          <w:color w:val="000000"/>
          <w:sz w:val="20"/>
        </w:rPr>
        <w:t>
      5. Қызметтен шығарумен келіспеген жағдайда мемлекеттiк әкiмшiлiк қызметшiнiң жоғары тұрған басшылық алдында, уәкiлеттi органға немесе оның аумақтық бөлімшелеріне не сотқа өзін қызметтен шығару туралы шешімге қатысты шағым жасауға құқығы бар.</w:t>
      </w:r>
    </w:p>
    <w:bookmarkEnd w:id="344"/>
    <w:bookmarkStart w:name="z356" w:id="345"/>
    <w:p>
      <w:pPr>
        <w:spacing w:after="0"/>
        <w:ind w:left="0"/>
        <w:jc w:val="left"/>
      </w:pPr>
      <w:r>
        <w:rPr>
          <w:rFonts w:ascii="Consolas"/>
          <w:b w:val="false"/>
          <w:i w:val="false"/>
          <w:color w:val="000000"/>
          <w:sz w:val="20"/>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345"/>
    <w:bookmarkStart w:name="z134" w:id="346"/>
    <w:p>
      <w:pPr>
        <w:spacing w:after="0"/>
        <w:ind w:left="0"/>
        <w:jc w:val="left"/>
      </w:pPr>
      <w:r>
        <w:rPr>
          <w:rFonts w:ascii="Consolas"/>
          <w:b/>
          <w:i w:val="false"/>
          <w:color w:val="000000"/>
        </w:rPr>
        <w:t xml:space="preserve"> 11-тарау. ӨЗГЕ ДЕ МӘСЕЛЕЛЕР</w:t>
      </w:r>
    </w:p>
    <w:bookmarkEnd w:id="346"/>
    <w:bookmarkStart w:name="z135" w:id="347"/>
    <w:p>
      <w:pPr>
        <w:spacing w:after="0"/>
        <w:ind w:left="0"/>
        <w:jc w:val="left"/>
      </w:pPr>
      <w:r>
        <w:rPr>
          <w:rFonts w:ascii="Consolas"/>
          <w:b/>
          <w:i w:val="false"/>
          <w:color w:val="000000"/>
        </w:rPr>
        <w:t xml:space="preserve"> 62-бап. Мемлекеттік қызметке қайта орналастыру</w:t>
      </w:r>
    </w:p>
    <w:bookmarkEnd w:id="347"/>
    <w:bookmarkStart w:name="z136" w:id="348"/>
    <w:p>
      <w:pPr>
        <w:spacing w:after="0"/>
        <w:ind w:left="0"/>
        <w:jc w:val="left"/>
      </w:pPr>
      <w:r>
        <w:rPr>
          <w:rFonts w:ascii="Consolas"/>
          <w:b w:val="false"/>
          <w:i w:val="false"/>
          <w:color w:val="000000"/>
          <w:sz w:val="20"/>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348"/>
    <w:bookmarkStart w:name="z357" w:id="349"/>
    <w:p>
      <w:pPr>
        <w:spacing w:after="0"/>
        <w:ind w:left="0"/>
        <w:jc w:val="left"/>
      </w:pPr>
      <w:r>
        <w:rPr>
          <w:rFonts w:ascii="Consolas"/>
          <w:b w:val="false"/>
          <w:i w:val="false"/>
          <w:color w:val="000000"/>
          <w:sz w:val="20"/>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349"/>
    <w:bookmarkStart w:name="z358" w:id="350"/>
    <w:p>
      <w:pPr>
        <w:spacing w:after="0"/>
        <w:ind w:left="0"/>
        <w:jc w:val="left"/>
      </w:pPr>
      <w:r>
        <w:rPr>
          <w:rFonts w:ascii="Consolas"/>
          <w:b w:val="false"/>
          <w:i w:val="false"/>
          <w:color w:val="000000"/>
          <w:sz w:val="20"/>
        </w:rPr>
        <w:t xml:space="preserve">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қылмыстық процесті жүргізетін органдардың заңсыз әрекеттерімен келтірілген зиян өтеледі.</w:t>
      </w:r>
    </w:p>
    <w:bookmarkEnd w:id="350"/>
    <w:bookmarkStart w:name="z359" w:id="351"/>
    <w:p>
      <w:pPr>
        <w:spacing w:after="0"/>
        <w:ind w:left="0"/>
        <w:jc w:val="left"/>
      </w:pPr>
      <w:r>
        <w:rPr>
          <w:rFonts w:ascii="Consolas"/>
          <w:b w:val="false"/>
          <w:i w:val="false"/>
          <w:color w:val="000000"/>
          <w:sz w:val="20"/>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351"/>
    <w:p>
      <w:pPr>
        <w:spacing w:after="0"/>
        <w:ind w:left="0"/>
        <w:jc w:val="left"/>
      </w:pPr>
      <w:r>
        <w:rPr>
          <w:rFonts w:ascii="Consolas"/>
          <w:b w:val="false"/>
          <w:i w:val="false"/>
          <w:color w:val="000000"/>
          <w:sz w:val="20"/>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352"/>
    <w:p>
      <w:pPr>
        <w:spacing w:after="0"/>
        <w:ind w:left="0"/>
        <w:jc w:val="left"/>
      </w:pPr>
      <w:r>
        <w:rPr>
          <w:rFonts w:ascii="Consolas"/>
          <w:b/>
          <w:i w:val="false"/>
          <w:color w:val="000000"/>
        </w:rPr>
        <w:t xml:space="preserve"> 63-бап. Аттестаттау</w:t>
      </w:r>
    </w:p>
    <w:bookmarkEnd w:id="352"/>
    <w:bookmarkStart w:name="z138" w:id="353"/>
    <w:p>
      <w:pPr>
        <w:spacing w:after="0"/>
        <w:ind w:left="0"/>
        <w:jc w:val="left"/>
      </w:pPr>
      <w:r>
        <w:rPr>
          <w:rFonts w:ascii="Consolas"/>
          <w:b w:val="false"/>
          <w:i w:val="false"/>
          <w:color w:val="000000"/>
          <w:sz w:val="20"/>
        </w:rPr>
        <w:t>
      1. Мемлекеттік әкімшілік қызметшілерді аттестаттау тәртібін, оның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353"/>
    <w:bookmarkStart w:name="z360" w:id="354"/>
    <w:p>
      <w:pPr>
        <w:spacing w:after="0"/>
        <w:ind w:left="0"/>
        <w:jc w:val="left"/>
      </w:pPr>
      <w:r>
        <w:rPr>
          <w:rFonts w:ascii="Consolas"/>
          <w:b w:val="false"/>
          <w:i w:val="false"/>
          <w:color w:val="000000"/>
          <w:sz w:val="20"/>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354"/>
    <w:bookmarkStart w:name="z361" w:id="355"/>
    <w:p>
      <w:pPr>
        <w:spacing w:after="0"/>
        <w:ind w:left="0"/>
        <w:jc w:val="left"/>
      </w:pPr>
      <w:r>
        <w:rPr>
          <w:rFonts w:ascii="Consolas"/>
          <w:b w:val="false"/>
          <w:i w:val="false"/>
          <w:color w:val="000000"/>
          <w:sz w:val="20"/>
        </w:rPr>
        <w:t>
      3. Аттестаттау қорытындысы бойынша аттестаттау комиссиясы мынадай шешімдердің біреуін қабылдайды:</w:t>
      </w:r>
    </w:p>
    <w:bookmarkEnd w:id="355"/>
    <w:p>
      <w:pPr>
        <w:spacing w:after="0"/>
        <w:ind w:left="0"/>
        <w:jc w:val="left"/>
      </w:pPr>
      <w:r>
        <w:rPr>
          <w:rFonts w:ascii="Consolas"/>
          <w:b w:val="false"/>
          <w:i w:val="false"/>
          <w:color w:val="000000"/>
          <w:sz w:val="20"/>
        </w:rPr>
        <w:t>
      1) атқаратын мемлекеттік лауазымына сай келеді және мемлекеттік лауазымын жоғарылатуға ұсынылады;</w:t>
      </w:r>
    </w:p>
    <w:p>
      <w:pPr>
        <w:spacing w:after="0"/>
        <w:ind w:left="0"/>
        <w:jc w:val="left"/>
      </w:pPr>
      <w:r>
        <w:rPr>
          <w:rFonts w:ascii="Consolas"/>
          <w:b w:val="false"/>
          <w:i w:val="false"/>
          <w:color w:val="000000"/>
          <w:sz w:val="20"/>
        </w:rPr>
        <w:t>
      2) атқаратын мемлекеттік лауазымына сай келеді;</w:t>
      </w:r>
    </w:p>
    <w:p>
      <w:pPr>
        <w:spacing w:after="0"/>
        <w:ind w:left="0"/>
        <w:jc w:val="left"/>
      </w:pPr>
      <w:r>
        <w:rPr>
          <w:rFonts w:ascii="Consolas"/>
          <w:b w:val="false"/>
          <w:i w:val="false"/>
          <w:color w:val="000000"/>
          <w:sz w:val="20"/>
        </w:rPr>
        <w:t>
      3) атқаратын мемлекеттік лауазымына сай емес және мемлекеттік лауазымын төмендетуге ұсынылады;</w:t>
      </w:r>
    </w:p>
    <w:p>
      <w:pPr>
        <w:spacing w:after="0"/>
        <w:ind w:left="0"/>
        <w:jc w:val="left"/>
      </w:pPr>
      <w:r>
        <w:rPr>
          <w:rFonts w:ascii="Consolas"/>
          <w:b w:val="false"/>
          <w:i w:val="false"/>
          <w:color w:val="000000"/>
          <w:sz w:val="20"/>
        </w:rPr>
        <w:t>
      4) атқаратын мемлекеттік лауазымына сай емес және қызметтен шығаруға ұсынылады.</w:t>
      </w:r>
    </w:p>
    <w:bookmarkStart w:name="z362" w:id="356"/>
    <w:p>
      <w:pPr>
        <w:spacing w:after="0"/>
        <w:ind w:left="0"/>
        <w:jc w:val="left"/>
      </w:pPr>
      <w:r>
        <w:rPr>
          <w:rFonts w:ascii="Consolas"/>
          <w:b w:val="false"/>
          <w:i w:val="false"/>
          <w:color w:val="000000"/>
          <w:sz w:val="20"/>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356"/>
    <w:bookmarkStart w:name="z363" w:id="357"/>
    <w:p>
      <w:pPr>
        <w:spacing w:after="0"/>
        <w:ind w:left="0"/>
        <w:jc w:val="left"/>
      </w:pPr>
      <w:r>
        <w:rPr>
          <w:rFonts w:ascii="Consolas"/>
          <w:b w:val="false"/>
          <w:i w:val="false"/>
          <w:color w:val="000000"/>
          <w:sz w:val="20"/>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357"/>
    <w:bookmarkStart w:name="z364" w:id="358"/>
    <w:p>
      <w:pPr>
        <w:spacing w:after="0"/>
        <w:ind w:left="0"/>
        <w:jc w:val="left"/>
      </w:pPr>
      <w:r>
        <w:rPr>
          <w:rFonts w:ascii="Consolas"/>
          <w:b w:val="false"/>
          <w:i w:val="false"/>
          <w:color w:val="000000"/>
          <w:sz w:val="20"/>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358"/>
    <w:bookmarkStart w:name="z365" w:id="359"/>
    <w:p>
      <w:pPr>
        <w:spacing w:after="0"/>
        <w:ind w:left="0"/>
        <w:jc w:val="left"/>
      </w:pPr>
      <w:r>
        <w:rPr>
          <w:rFonts w:ascii="Consolas"/>
          <w:b w:val="false"/>
          <w:i w:val="false"/>
          <w:color w:val="000000"/>
          <w:sz w:val="20"/>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359"/>
    <w:bookmarkStart w:name="z366" w:id="360"/>
    <w:p>
      <w:pPr>
        <w:spacing w:after="0"/>
        <w:ind w:left="0"/>
        <w:jc w:val="left"/>
      </w:pPr>
      <w:r>
        <w:rPr>
          <w:rFonts w:ascii="Consolas"/>
          <w:b w:val="false"/>
          <w:i w:val="false"/>
          <w:color w:val="000000"/>
          <w:sz w:val="20"/>
        </w:rPr>
        <w:t>
      8. Мемлекеттік қызметші мемлекеттік органның басшысына, уәкілетті органға немесе оның аумақтық бөлімшелеріне не сотқа аттестаттау комиссиясының шешіміне қатысты шағым жасай алады.</w:t>
      </w:r>
    </w:p>
    <w:bookmarkEnd w:id="360"/>
    <w:bookmarkStart w:name="z139" w:id="361"/>
    <w:p>
      <w:pPr>
        <w:spacing w:after="0"/>
        <w:ind w:left="0"/>
        <w:jc w:val="left"/>
      </w:pPr>
      <w:r>
        <w:rPr>
          <w:rFonts w:ascii="Consolas"/>
          <w:b/>
          <w:i w:val="false"/>
          <w:color w:val="000000"/>
        </w:rPr>
        <w:t xml:space="preserve"> 64-бап. Мемлекеттік органдарға шетелдік жұмыскерлерді тарту</w:t>
      </w:r>
    </w:p>
    <w:bookmarkEnd w:id="361"/>
    <w:bookmarkStart w:name="z140" w:id="362"/>
    <w:p>
      <w:pPr>
        <w:spacing w:after="0"/>
        <w:ind w:left="0"/>
        <w:jc w:val="left"/>
      </w:pPr>
      <w:r>
        <w:rPr>
          <w:rFonts w:ascii="Consolas"/>
          <w:b w:val="false"/>
          <w:i w:val="false"/>
          <w:color w:val="000000"/>
          <w:sz w:val="20"/>
        </w:rPr>
        <w:t xml:space="preserve">
      1. Мемлекеттік органдар уәкілетті комиссияның шешімі бойынша шетелдік жұмыскерлерді Қазақстан Республикасының еңбек </w:t>
      </w:r>
      <w:r>
        <w:rPr>
          <w:rFonts w:ascii="Consolas"/>
          <w:b w:val="false"/>
          <w:i w:val="false"/>
          <w:color w:val="000000"/>
          <w:sz w:val="20"/>
        </w:rPr>
        <w:t>заңнамасына</w:t>
      </w:r>
      <w:r>
        <w:rPr>
          <w:rFonts w:ascii="Consolas"/>
          <w:b w:val="false"/>
          <w:i w:val="false"/>
          <w:color w:val="000000"/>
          <w:sz w:val="20"/>
        </w:rPr>
        <w:t xml:space="preserve"> сәйкес жұмысқа қабылдай алады. Шетелдік жұмыскерлер мемлекеттік лауазымдарға орналаса алмайды және лауазымды адамдар бола алмайды.</w:t>
      </w:r>
    </w:p>
    <w:bookmarkEnd w:id="362"/>
    <w:p>
      <w:pPr>
        <w:spacing w:after="0"/>
        <w:ind w:left="0"/>
        <w:jc w:val="left"/>
      </w:pPr>
      <w:r>
        <w:rPr>
          <w:rFonts w:ascii="Consolas"/>
          <w:b w:val="false"/>
          <w:i w:val="false"/>
          <w:color w:val="000000"/>
          <w:sz w:val="20"/>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363"/>
    <w:p>
      <w:pPr>
        <w:spacing w:after="0"/>
        <w:ind w:left="0"/>
        <w:jc w:val="left"/>
      </w:pPr>
      <w:r>
        <w:rPr>
          <w:rFonts w:ascii="Consolas"/>
          <w:b w:val="false"/>
          <w:i w:val="false"/>
          <w:color w:val="000000"/>
          <w:sz w:val="20"/>
        </w:rPr>
        <w:t>
      2. Мемлекеттік органдарға жұмысқа қабылдау кезінде шетелдік жұмыскерлер Қазақстан Республикасының Президенті айқындайтын тәртіппен Қазақстан Республикасы ұлттық қауіпсіздік органдарының міндетті арнайы тексеруінен өтуге тиіс.</w:t>
      </w:r>
    </w:p>
    <w:bookmarkEnd w:id="363"/>
    <w:bookmarkStart w:name="z368" w:id="364"/>
    <w:p>
      <w:pPr>
        <w:spacing w:after="0"/>
        <w:ind w:left="0"/>
        <w:jc w:val="left"/>
      </w:pPr>
      <w:r>
        <w:rPr>
          <w:rFonts w:ascii="Consolas"/>
          <w:b w:val="false"/>
          <w:i w:val="false"/>
          <w:color w:val="000000"/>
          <w:sz w:val="20"/>
        </w:rPr>
        <w:t xml:space="preserve">
      3. Шетелдік жұмыскерлерді тарту тәртібін Қазақстан Республикасының Үкіметі </w:t>
      </w:r>
      <w:r>
        <w:rPr>
          <w:rFonts w:ascii="Consolas"/>
          <w:b w:val="false"/>
          <w:i w:val="false"/>
          <w:color w:val="000000"/>
          <w:sz w:val="20"/>
        </w:rPr>
        <w:t>айқындайды</w:t>
      </w:r>
      <w:r>
        <w:rPr>
          <w:rFonts w:ascii="Consolas"/>
          <w:b w:val="false"/>
          <w:i w:val="false"/>
          <w:color w:val="000000"/>
          <w:sz w:val="20"/>
        </w:rPr>
        <w:t>.</w:t>
      </w:r>
    </w:p>
    <w:bookmarkEnd w:id="364"/>
    <w:bookmarkStart w:name="z141" w:id="365"/>
    <w:p>
      <w:pPr>
        <w:spacing w:after="0"/>
        <w:ind w:left="0"/>
        <w:jc w:val="left"/>
      </w:pPr>
      <w:r>
        <w:rPr>
          <w:rFonts w:ascii="Consolas"/>
          <w:b/>
          <w:i w:val="false"/>
          <w:color w:val="000000"/>
        </w:rPr>
        <w:t xml:space="preserve"> 65-бап. Мемлекеттік қызмет саласындағы халықаралық ынтымақтастық</w:t>
      </w:r>
    </w:p>
    <w:bookmarkEnd w:id="365"/>
    <w:bookmarkStart w:name="z142" w:id="366"/>
    <w:p>
      <w:pPr>
        <w:spacing w:after="0"/>
        <w:ind w:left="0"/>
        <w:jc w:val="left"/>
      </w:pPr>
      <w:r>
        <w:rPr>
          <w:rFonts w:ascii="Consolas"/>
          <w:b w:val="false"/>
          <w:i w:val="false"/>
          <w:color w:val="000000"/>
          <w:sz w:val="20"/>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366"/>
    <w:p>
      <w:pPr>
        <w:spacing w:after="0"/>
        <w:ind w:left="0"/>
        <w:jc w:val="left"/>
      </w:pPr>
      <w:r>
        <w:rPr>
          <w:rFonts w:ascii="Consolas"/>
          <w:b w:val="false"/>
          <w:i w:val="false"/>
          <w:color w:val="000000"/>
          <w:sz w:val="20"/>
        </w:rPr>
        <w:t>
      Халықаралық ынтымақтастық мынадай бағыттарды қамтиды:</w:t>
      </w:r>
    </w:p>
    <w:p>
      <w:pPr>
        <w:spacing w:after="0"/>
        <w:ind w:left="0"/>
        <w:jc w:val="left"/>
      </w:pPr>
      <w:r>
        <w:rPr>
          <w:rFonts w:ascii="Consolas"/>
          <w:b w:val="false"/>
          <w:i w:val="false"/>
          <w:color w:val="000000"/>
          <w:sz w:val="20"/>
        </w:rPr>
        <w:t>
      1) мемлекеттік қызмет саласындағы халықаралық ұйымдарды құру және олардың қызметіне қатысу;</w:t>
      </w:r>
    </w:p>
    <w:p>
      <w:pPr>
        <w:spacing w:after="0"/>
        <w:ind w:left="0"/>
        <w:jc w:val="left"/>
      </w:pPr>
      <w:r>
        <w:rPr>
          <w:rFonts w:ascii="Consolas"/>
          <w:b w:val="false"/>
          <w:i w:val="false"/>
          <w:color w:val="000000"/>
          <w:sz w:val="20"/>
        </w:rPr>
        <w:t>
      2) мемлекеттік қызметшілерді шет елдерде оқыту;</w:t>
      </w:r>
    </w:p>
    <w:p>
      <w:pPr>
        <w:spacing w:after="0"/>
        <w:ind w:left="0"/>
        <w:jc w:val="left"/>
      </w:pPr>
      <w:r>
        <w:rPr>
          <w:rFonts w:ascii="Consolas"/>
          <w:b w:val="false"/>
          <w:i w:val="false"/>
          <w:color w:val="000000"/>
          <w:sz w:val="20"/>
        </w:rPr>
        <w:t>
      3) шетелдік мемлекеттік қызметшілерді және өзге де адамдарды Қазақстан Республикасында оқыту;</w:t>
      </w:r>
    </w:p>
    <w:p>
      <w:pPr>
        <w:spacing w:after="0"/>
        <w:ind w:left="0"/>
        <w:jc w:val="left"/>
      </w:pPr>
      <w:r>
        <w:rPr>
          <w:rFonts w:ascii="Consolas"/>
          <w:b w:val="false"/>
          <w:i w:val="false"/>
          <w:color w:val="000000"/>
          <w:sz w:val="20"/>
        </w:rPr>
        <w:t>
      4) мемлекеттік қызмет мәселелері бойынша бірлескен зерттеулерді жүзеге асыру.</w:t>
      </w:r>
    </w:p>
    <w:bookmarkStart w:name="z143" w:id="367"/>
    <w:p>
      <w:pPr>
        <w:spacing w:after="0"/>
        <w:ind w:left="0"/>
        <w:jc w:val="left"/>
      </w:pPr>
      <w:r>
        <w:rPr>
          <w:rFonts w:ascii="Consolas"/>
          <w:b/>
          <w:i w:val="false"/>
          <w:color w:val="000000"/>
        </w:rPr>
        <w:t xml:space="preserve"> 66-бап. Мемлекеттiк қызметті өткерудiң өзге де мәселелерi</w:t>
      </w:r>
    </w:p>
    <w:bookmarkEnd w:id="367"/>
    <w:bookmarkStart w:name="z144" w:id="368"/>
    <w:p>
      <w:pPr>
        <w:spacing w:after="0"/>
        <w:ind w:left="0"/>
        <w:jc w:val="left"/>
      </w:pPr>
      <w:r>
        <w:rPr>
          <w:rFonts w:ascii="Consolas"/>
          <w:b w:val="false"/>
          <w:i w:val="false"/>
          <w:color w:val="000000"/>
          <w:sz w:val="20"/>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368"/>
    <w:bookmarkStart w:name="z145" w:id="369"/>
    <w:p>
      <w:pPr>
        <w:spacing w:after="0"/>
        <w:ind w:left="0"/>
        <w:jc w:val="left"/>
      </w:pPr>
      <w:r>
        <w:rPr>
          <w:rFonts w:ascii="Consolas"/>
          <w:b/>
          <w:i w:val="false"/>
          <w:color w:val="000000"/>
        </w:rPr>
        <w:t xml:space="preserve"> 12-тарау. ҚОРЫТЫНДЫ ЕРЕЖЕЛЕР</w:t>
      </w:r>
    </w:p>
    <w:bookmarkEnd w:id="369"/>
    <w:bookmarkStart w:name="z146" w:id="370"/>
    <w:p>
      <w:pPr>
        <w:spacing w:after="0"/>
        <w:ind w:left="0"/>
        <w:jc w:val="left"/>
      </w:pPr>
      <w:r>
        <w:rPr>
          <w:rFonts w:ascii="Consolas"/>
          <w:b/>
          <w:i w:val="false"/>
          <w:color w:val="000000"/>
        </w:rPr>
        <w:t xml:space="preserve"> 67-бап. Мемлекеттік қызметті қаржылық және материалдық-техникалық қамтамасыз ету</w:t>
      </w:r>
    </w:p>
    <w:bookmarkEnd w:id="370"/>
    <w:bookmarkStart w:name="z147" w:id="371"/>
    <w:p>
      <w:pPr>
        <w:spacing w:after="0"/>
        <w:ind w:left="0"/>
        <w:jc w:val="left"/>
      </w:pPr>
      <w:r>
        <w:rPr>
          <w:rFonts w:ascii="Consolas"/>
          <w:b w:val="false"/>
          <w:i w:val="false"/>
          <w:color w:val="000000"/>
          <w:sz w:val="20"/>
        </w:rPr>
        <w:t xml:space="preserve">
      Мемлекеттік қызметті қаржылық және материалдық-техникалық қамтамасыз ету Қазақстан Республикасының </w:t>
      </w:r>
      <w:r>
        <w:rPr>
          <w:rFonts w:ascii="Consolas"/>
          <w:b w:val="false"/>
          <w:i w:val="false"/>
          <w:color w:val="000000"/>
          <w:sz w:val="20"/>
        </w:rPr>
        <w:t>заңнамалық</w:t>
      </w:r>
      <w:r>
        <w:rPr>
          <w:rFonts w:ascii="Consolas"/>
          <w:b w:val="false"/>
          <w:i w:val="false"/>
          <w:color w:val="000000"/>
          <w:sz w:val="20"/>
        </w:rPr>
        <w:t xml:space="preserve"> актілерінде</w:t>
      </w:r>
      <w:r>
        <w:rPr>
          <w:rFonts w:ascii="Consolas"/>
          <w:b w:val="false"/>
          <w:i w:val="false"/>
          <w:color w:val="000000"/>
          <w:sz w:val="20"/>
        </w:rPr>
        <w:t xml:space="preserve"> көзделген тәртіппен мемлекеттік бюджеттің қаражаты, Қазақстан Республикасы Ұлттық Банкінің қаражаты есебінен жүзеге асырылады.</w:t>
      </w:r>
    </w:p>
    <w:bookmarkEnd w:id="371"/>
    <w:bookmarkStart w:name="z148" w:id="372"/>
    <w:p>
      <w:pPr>
        <w:spacing w:after="0"/>
        <w:ind w:left="0"/>
        <w:jc w:val="left"/>
      </w:pPr>
      <w:r>
        <w:rPr>
          <w:rFonts w:ascii="Consolas"/>
          <w:b/>
          <w:i w:val="false"/>
          <w:color w:val="000000"/>
        </w:rPr>
        <w:t xml:space="preserve"> 68-бап. Өтпелі ережелер</w:t>
      </w:r>
    </w:p>
    <w:bookmarkEnd w:id="372"/>
    <w:bookmarkStart w:name="z149" w:id="373"/>
    <w:p>
      <w:pPr>
        <w:spacing w:after="0"/>
        <w:ind w:left="0"/>
        <w:jc w:val="left"/>
      </w:pPr>
      <w:r>
        <w:rPr>
          <w:rFonts w:ascii="Consolas"/>
          <w:b w:val="false"/>
          <w:i w:val="false"/>
          <w:color w:val="000000"/>
          <w:sz w:val="20"/>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373"/>
    <w:bookmarkStart w:name="z369" w:id="374"/>
    <w:p>
      <w:pPr>
        <w:spacing w:after="0"/>
        <w:ind w:left="0"/>
        <w:jc w:val="left"/>
      </w:pPr>
      <w:r>
        <w:rPr>
          <w:rFonts w:ascii="Consolas"/>
          <w:b w:val="false"/>
          <w:i w:val="false"/>
          <w:color w:val="000000"/>
          <w:sz w:val="20"/>
        </w:rPr>
        <w:t xml:space="preserve">
      2. Алып тасталды - ҚР 30.11.2016 </w:t>
      </w:r>
      <w:r>
        <w:rPr>
          <w:rFonts w:ascii="Consolas"/>
          <w:b w:val="false"/>
          <w:i w:val="false"/>
          <w:color w:val="000000"/>
          <w:sz w:val="20"/>
        </w:rPr>
        <w:t>№ 26-VI</w:t>
      </w:r>
      <w:r>
        <w:rPr>
          <w:rFonts w:ascii="Consolas"/>
          <w:b w:val="false"/>
          <w:i w:val="false"/>
          <w:color w:val="000000"/>
          <w:sz w:val="20"/>
        </w:rPr>
        <w:t xml:space="preserve"> Заңымен (01.01.2017 бастап </w:t>
      </w:r>
      <w:r>
        <w:rPr>
          <w:rFonts w:ascii="Consolas"/>
          <w:b w:val="false"/>
          <w:i w:val="false"/>
          <w:color w:val="000000"/>
          <w:sz w:val="20"/>
        </w:rPr>
        <w:t>қолданысқа</w:t>
      </w:r>
      <w:r>
        <w:rPr>
          <w:rFonts w:ascii="Consolas"/>
          <w:b w:val="false"/>
          <w:i w:val="false"/>
          <w:color w:val="000000"/>
          <w:sz w:val="20"/>
        </w:rPr>
        <w:t xml:space="preserve"> енгізіледі).</w:t>
      </w:r>
    </w:p>
    <w:bookmarkEnd w:id="37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68-бапқа өзгеріс енгізілді - ҚР 30.11.2016 </w:t>
      </w:r>
      <w:r>
        <w:rPr>
          <w:rFonts w:ascii="Consolas"/>
          <w:b w:val="false"/>
          <w:i w:val="false"/>
          <w:color w:val="ff0000"/>
          <w:sz w:val="20"/>
        </w:rPr>
        <w:t>№ 26-VI</w:t>
      </w:r>
      <w:r>
        <w:rPr>
          <w:rFonts w:ascii="Consolas"/>
          <w:b w:val="false"/>
          <w:i w:val="false"/>
          <w:color w:val="ff0000"/>
          <w:sz w:val="20"/>
        </w:rPr>
        <w:t xml:space="preserve"> Заңымен (01.01.2017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p>
    <w:bookmarkStart w:name="z150" w:id="375"/>
    <w:p>
      <w:pPr>
        <w:spacing w:after="0"/>
        <w:ind w:left="0"/>
        <w:jc w:val="left"/>
      </w:pPr>
      <w:r>
        <w:rPr>
          <w:rFonts w:ascii="Consolas"/>
          <w:b/>
          <w:i w:val="false"/>
          <w:color w:val="000000"/>
        </w:rPr>
        <w:t xml:space="preserve">  69-бап. Осы Заңды қолданысқа енгізу тәртібі</w:t>
      </w:r>
    </w:p>
    <w:bookmarkEnd w:id="375"/>
    <w:bookmarkStart w:name="z151" w:id="376"/>
    <w:p>
      <w:pPr>
        <w:spacing w:after="0"/>
        <w:ind w:left="0"/>
        <w:jc w:val="left"/>
      </w:pPr>
      <w:r>
        <w:rPr>
          <w:rFonts w:ascii="Consolas"/>
          <w:b w:val="false"/>
          <w:i w:val="false"/>
          <w:color w:val="000000"/>
          <w:sz w:val="20"/>
        </w:rPr>
        <w:t>
      1. Осы Заң 2016 жылғы 1 қаңтардан бастап қолданысқа енгізіледі.</w:t>
      </w:r>
    </w:p>
    <w:bookmarkEnd w:id="376"/>
    <w:bookmarkStart w:name="z370" w:id="377"/>
    <w:p>
      <w:pPr>
        <w:spacing w:after="0"/>
        <w:ind w:left="0"/>
        <w:jc w:val="left"/>
      </w:pPr>
      <w:r>
        <w:rPr>
          <w:rFonts w:ascii="Consolas"/>
          <w:b w:val="false"/>
          <w:i w:val="false"/>
          <w:color w:val="000000"/>
          <w:sz w:val="20"/>
        </w:rPr>
        <w:t xml:space="preserve">
      2. "Мемлекеттік қызмет туралы" 1999 жылғы 23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37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69-бапқа өзгеріс енгізілді - ҚР 20.12.2016 </w:t>
      </w:r>
      <w:r>
        <w:rPr>
          <w:rFonts w:ascii="Consolas"/>
          <w:b w:val="false"/>
          <w:i w:val="false"/>
          <w:color w:val="ff0000"/>
          <w:sz w:val="20"/>
        </w:rPr>
        <w:t>№ 33-VI</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