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2bc6" w14:textId="26f2bc6">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государственной службе Республики Казахстан</w:t>
      </w:r>
    </w:p>
    <w:p>
      <w:pPr>
        <w:spacing w:after="0"/>
        <w:ind w:left="0"/>
        <w:jc w:val="left"/>
      </w:pPr>
      <w:r>
        <w:rPr>
          <w:rFonts w:ascii="Consolas"/>
          <w:b w:val="false"/>
          <w:i w:val="false"/>
          <w:color w:val="000000"/>
          <w:sz w:val="20"/>
        </w:rPr>
        <w:t>Закон Республики Казахстан от 23 ноября 2015 года № 416-V ЗРК</w:t>
      </w:r>
    </w:p>
    <w:p>
      <w:pPr>
        <w:spacing w:after="0"/>
        <w:ind w:left="0"/>
        <w:jc w:val="left"/>
      </w:pP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Настоящий Закон вводится в действие с 1 января 2016 года.</w:t>
      </w:r>
    </w:p>
    <w:p>
      <w:pPr>
        <w:spacing w:after="0"/>
        <w:ind w:left="0"/>
        <w:jc w:val="left"/>
      </w:pPr>
      <w:r>
        <w:rPr>
          <w:rFonts w:ascii="Consolas"/>
          <w:b w:val="false"/>
          <w:i w:val="false"/>
          <w:color w:val="000000"/>
          <w:sz w:val="20"/>
        </w:rPr>
        <w:t>ОГЛАВЛЕНИЕ</w:t>
      </w:r>
    </w:p>
    <w:p>
      <w:pPr>
        <w:spacing w:after="0"/>
        <w:ind w:left="0"/>
        <w:jc w:val="left"/>
      </w:pPr>
      <w:r>
        <w:rPr>
          <w:rFonts w:ascii="Consolas"/>
          <w:b w:val="false"/>
          <w:i w:val="false"/>
          <w:color w:val="000000"/>
          <w:sz w:val="20"/>
        </w:rPr>
        <w:t>ПРЕСС-РЕЛИЗ</w:t>
      </w:r>
    </w:p>
    <w:bookmarkStart w:name="z70" w:id="0"/>
    <w:p>
      <w:pPr>
        <w:spacing w:after="0"/>
        <w:ind w:left="0"/>
        <w:jc w:val="left"/>
      </w:pPr>
      <w:r>
        <w:rPr>
          <w:rFonts w:ascii="Consolas"/>
          <w:b w:val="false"/>
          <w:i w:val="false"/>
          <w:color w:val="000000"/>
          <w:sz w:val="20"/>
        </w:rPr>
        <w:t>
      Настоящий Закон регулирует общественные отношения, связанные с поступлением на государственную службу Республики Казахстан, ее прохождением, прекращением, определяет правовое положение, материальное обеспечение и социальную защиту государственных служащих, а также вопросы деятельности иных лиц в государственных органах.</w:t>
      </w:r>
    </w:p>
    <w:bookmarkEnd w:id="0"/>
    <w:bookmarkStart w:name="z104" w:id="1"/>
    <w:p>
      <w:pPr>
        <w:spacing w:after="0"/>
        <w:ind w:left="0"/>
        <w:jc w:val="left"/>
      </w:pPr>
      <w:r>
        <w:rPr>
          <w:rFonts w:ascii="Consolas"/>
          <w:b/>
          <w:i w:val="false"/>
          <w:color w:val="000000"/>
        </w:rPr>
        <w:t xml:space="preserve"> Глава 1. ОБЩИЕ ПОЛОЖЕНИЯ</w:t>
      </w:r>
    </w:p>
    <w:bookmarkEnd w:id="1"/>
    <w:bookmarkStart w:name="z1" w:id="2"/>
    <w:p>
      <w:pPr>
        <w:spacing w:after="0"/>
        <w:ind w:left="0"/>
        <w:jc w:val="left"/>
      </w:pPr>
      <w:r>
        <w:rPr>
          <w:rFonts w:ascii="Consolas"/>
          <w:b w:val="false"/>
          <w:i w:val="false"/>
          <w:color w:val="000000"/>
          <w:sz w:val="20"/>
        </w:rPr>
        <w:t>
      </w:t>
      </w:r>
      <w:r>
        <w:rPr>
          <w:rFonts w:ascii="Consolas"/>
          <w:b/>
          <w:i w:val="false"/>
          <w:color w:val="000000"/>
          <w:sz w:val="20"/>
        </w:rPr>
        <w:t>Статья 1. Основные понятия, используемые в настоящем Законе</w:t>
      </w:r>
    </w:p>
    <w:bookmarkEnd w:id="2"/>
    <w:p>
      <w:pPr>
        <w:spacing w:after="0"/>
        <w:ind w:left="0"/>
        <w:jc w:val="left"/>
      </w:pPr>
      <w:r>
        <w:rPr>
          <w:rFonts w:ascii="Consolas"/>
          <w:b w:val="false"/>
          <w:i w:val="false"/>
          <w:color w:val="000000"/>
          <w:sz w:val="20"/>
        </w:rPr>
        <w:t>
      В настоящем Законе используются следующие основные понятия:</w:t>
      </w:r>
    </w:p>
    <w:bookmarkStart w:name="z284" w:id="3"/>
    <w:p>
      <w:pPr>
        <w:spacing w:after="0"/>
        <w:ind w:left="0"/>
        <w:jc w:val="left"/>
      </w:pPr>
      <w:r>
        <w:rPr>
          <w:rFonts w:ascii="Consolas"/>
          <w:b w:val="false"/>
          <w:i w:val="false"/>
          <w:color w:val="000000"/>
          <w:sz w:val="20"/>
        </w:rPr>
        <w:t>
      1) корпус "А" – административные государственные должности управленческого уровня, для которых предусмотрены особый порядок отбора в кадровый резерв, конкурсного отбора, прохождения и прекращения государственной службы, а также специальные квалификационные требования;</w:t>
      </w:r>
    </w:p>
    <w:bookmarkEnd w:id="3"/>
    <w:bookmarkStart w:name="z285" w:id="4"/>
    <w:p>
      <w:pPr>
        <w:spacing w:after="0"/>
        <w:ind w:left="0"/>
        <w:jc w:val="left"/>
      </w:pPr>
      <w:r>
        <w:rPr>
          <w:rFonts w:ascii="Consolas"/>
          <w:b w:val="false"/>
          <w:i w:val="false"/>
          <w:color w:val="000000"/>
          <w:sz w:val="20"/>
        </w:rPr>
        <w:t>
      2) кадровый резерв административной государственной службы корпуса "А" – сформированный в установленном законодательством Республики Казахстан порядке систематизированный список граждан Республики Казахстан, претендующих на занятие вакантных либо временно вакантных административных государственных должностей корпуса "А";</w:t>
      </w:r>
    </w:p>
    <w:bookmarkEnd w:id="4"/>
    <w:bookmarkStart w:name="z286" w:id="5"/>
    <w:p>
      <w:pPr>
        <w:spacing w:after="0"/>
        <w:ind w:left="0"/>
        <w:jc w:val="left"/>
      </w:pPr>
      <w:r>
        <w:rPr>
          <w:rFonts w:ascii="Consolas"/>
          <w:b w:val="false"/>
          <w:i w:val="false"/>
          <w:color w:val="000000"/>
          <w:sz w:val="20"/>
        </w:rPr>
        <w:t>
      3) корпус "Б" – административные государственные должности, не включенные в корпус "А";</w:t>
      </w:r>
    </w:p>
    <w:bookmarkEnd w:id="5"/>
    <w:bookmarkStart w:name="z287" w:id="6"/>
    <w:p>
      <w:pPr>
        <w:spacing w:after="0"/>
        <w:ind w:left="0"/>
        <w:jc w:val="left"/>
      </w:pPr>
      <w:r>
        <w:rPr>
          <w:rFonts w:ascii="Consolas"/>
          <w:b w:val="false"/>
          <w:i w:val="false"/>
          <w:color w:val="000000"/>
          <w:sz w:val="20"/>
        </w:rPr>
        <w:t>
      4)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p>
    <w:bookmarkEnd w:id="6"/>
    <w:bookmarkStart w:name="z288" w:id="7"/>
    <w:p>
      <w:pPr>
        <w:spacing w:after="0"/>
        <w:ind w:left="0"/>
        <w:jc w:val="left"/>
      </w:pPr>
      <w:r>
        <w:rPr>
          <w:rFonts w:ascii="Consolas"/>
          <w:b w:val="false"/>
          <w:i w:val="false"/>
          <w:color w:val="000000"/>
          <w:sz w:val="20"/>
        </w:rPr>
        <w:t>
      5) квалификационные требования – требования, предъявляемые к гражданам, претендующим на занятие государственной должности по образованию, опыту работы и компетенциям;</w:t>
      </w:r>
    </w:p>
    <w:bookmarkEnd w:id="7"/>
    <w:bookmarkStart w:name="z289" w:id="8"/>
    <w:p>
      <w:pPr>
        <w:spacing w:after="0"/>
        <w:ind w:left="0"/>
        <w:jc w:val="left"/>
      </w:pPr>
      <w:r>
        <w:rPr>
          <w:rFonts w:ascii="Consolas"/>
          <w:b w:val="false"/>
          <w:i w:val="false"/>
          <w:color w:val="000000"/>
          <w:sz w:val="20"/>
        </w:rPr>
        <w:t>
      6) государственная служба Республики Казахстан (далее –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bookmarkEnd w:id="8"/>
    <w:bookmarkStart w:name="z290" w:id="9"/>
    <w:p>
      <w:pPr>
        <w:spacing w:after="0"/>
        <w:ind w:left="0"/>
        <w:jc w:val="left"/>
      </w:pPr>
      <w:r>
        <w:rPr>
          <w:rFonts w:ascii="Consolas"/>
          <w:b w:val="false"/>
          <w:i w:val="false"/>
          <w:color w:val="000000"/>
          <w:sz w:val="20"/>
        </w:rPr>
        <w:t>
      7)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9"/>
    <w:bookmarkStart w:name="z291" w:id="10"/>
    <w:p>
      <w:pPr>
        <w:spacing w:after="0"/>
        <w:ind w:left="0"/>
        <w:jc w:val="left"/>
      </w:pPr>
      <w:r>
        <w:rPr>
          <w:rFonts w:ascii="Consolas"/>
          <w:b w:val="false"/>
          <w:i w:val="false"/>
          <w:color w:val="000000"/>
          <w:sz w:val="20"/>
        </w:rPr>
        <w:t>
      8)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10"/>
    <w:bookmarkStart w:name="z292" w:id="11"/>
    <w:p>
      <w:pPr>
        <w:spacing w:after="0"/>
        <w:ind w:left="0"/>
        <w:jc w:val="left"/>
      </w:pPr>
      <w:r>
        <w:rPr>
          <w:rFonts w:ascii="Consolas"/>
          <w:b w:val="false"/>
          <w:i w:val="false"/>
          <w:color w:val="000000"/>
          <w:sz w:val="20"/>
        </w:rPr>
        <w:t>
      9)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11"/>
    <w:bookmarkStart w:name="z215" w:id="12"/>
    <w:p>
      <w:pPr>
        <w:spacing w:after="0"/>
        <w:ind w:left="0"/>
        <w:jc w:val="left"/>
      </w:pPr>
      <w:r>
        <w:rPr>
          <w:rFonts w:ascii="Consolas"/>
          <w:b w:val="false"/>
          <w:i w:val="false"/>
          <w:color w:val="000000"/>
          <w:sz w:val="20"/>
        </w:rPr>
        <w:t>
      9-1) карьерное планирование – процесс, ориентированный на определение этапов должностного перемещения и профессионального развития административного государственного служащего корпуса "А";</w:t>
      </w:r>
    </w:p>
    <w:bookmarkEnd w:id="12"/>
    <w:bookmarkStart w:name="z293" w:id="13"/>
    <w:p>
      <w:pPr>
        <w:spacing w:after="0"/>
        <w:ind w:left="0"/>
        <w:jc w:val="left"/>
      </w:pPr>
      <w:r>
        <w:rPr>
          <w:rFonts w:ascii="Consolas"/>
          <w:b w:val="false"/>
          <w:i w:val="false"/>
          <w:color w:val="000000"/>
          <w:sz w:val="20"/>
        </w:rPr>
        <w:t>
      10) административный государственный служащий – государственный служащий, осуществляющий свою деятельность на постоянной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End w:id="13"/>
    <w:bookmarkStart w:name="z294" w:id="14"/>
    <w:p>
      <w:pPr>
        <w:spacing w:after="0"/>
        <w:ind w:left="0"/>
        <w:jc w:val="left"/>
      </w:pPr>
      <w:r>
        <w:rPr>
          <w:rFonts w:ascii="Consolas"/>
          <w:b w:val="false"/>
          <w:i w:val="false"/>
          <w:color w:val="000000"/>
          <w:sz w:val="20"/>
        </w:rPr>
        <w:t>
      11) категория административной государственной должности – совокупность административных государственных должностей с соответствующими квалификационными требованиями;</w:t>
      </w:r>
    </w:p>
    <w:bookmarkEnd w:id="14"/>
    <w:bookmarkStart w:name="z295" w:id="15"/>
    <w:p>
      <w:pPr>
        <w:spacing w:after="0"/>
        <w:ind w:left="0"/>
        <w:jc w:val="left"/>
      </w:pPr>
      <w:r>
        <w:rPr>
          <w:rFonts w:ascii="Consolas"/>
          <w:b w:val="false"/>
          <w:i w:val="false"/>
          <w:color w:val="000000"/>
          <w:sz w:val="20"/>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15"/>
    <w:bookmarkStart w:name="z296" w:id="16"/>
    <w:p>
      <w:pPr>
        <w:spacing w:after="0"/>
        <w:ind w:left="0"/>
        <w:jc w:val="left"/>
      </w:pPr>
      <w:r>
        <w:rPr>
          <w:rFonts w:ascii="Consolas"/>
          <w:b w:val="false"/>
          <w:i w:val="false"/>
          <w:color w:val="000000"/>
          <w:sz w:val="20"/>
        </w:rPr>
        <w:t xml:space="preserve">
      13) служебная этика государственных служащих (далее – служебная этика) – правила поведения государственных служащих, установленные настоящим Законом и </w:t>
      </w:r>
      <w:r>
        <w:rPr>
          <w:rFonts w:ascii="Consolas"/>
          <w:b w:val="false"/>
          <w:i w:val="false"/>
          <w:color w:val="000000"/>
          <w:sz w:val="20"/>
        </w:rPr>
        <w:t>Этическим кодексом</w:t>
      </w:r>
      <w:r>
        <w:rPr>
          <w:rFonts w:ascii="Consolas"/>
          <w:b w:val="false"/>
          <w:i w:val="false"/>
          <w:color w:val="000000"/>
          <w:sz w:val="20"/>
        </w:rPr>
        <w:t xml:space="preserve"> государственных служащих Республики Казахстан;</w:t>
      </w:r>
    </w:p>
    <w:bookmarkEnd w:id="16"/>
    <w:bookmarkStart w:name="z297" w:id="17"/>
    <w:p>
      <w:pPr>
        <w:spacing w:after="0"/>
        <w:ind w:left="0"/>
        <w:jc w:val="left"/>
      </w:pPr>
      <w:r>
        <w:rPr>
          <w:rFonts w:ascii="Consolas"/>
          <w:b w:val="false"/>
          <w:i w:val="false"/>
          <w:color w:val="000000"/>
          <w:sz w:val="20"/>
        </w:rPr>
        <w:t>
      14) уполномоченный орган по делам государственной службы (далее – уполномоченный орган) – центральный исполнительный орган, осуществляющий реализацию единой государственной политики в сфере государственной службы;</w:t>
      </w:r>
    </w:p>
    <w:bookmarkEnd w:id="17"/>
    <w:bookmarkStart w:name="z298" w:id="18"/>
    <w:p>
      <w:pPr>
        <w:spacing w:after="0"/>
        <w:ind w:left="0"/>
        <w:jc w:val="left"/>
      </w:pPr>
      <w:r>
        <w:rPr>
          <w:rFonts w:ascii="Consolas"/>
          <w:b w:val="false"/>
          <w:i w:val="false"/>
          <w:color w:val="000000"/>
          <w:sz w:val="20"/>
        </w:rPr>
        <w:t>
      15)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w:t>
      </w:r>
    </w:p>
    <w:bookmarkEnd w:id="18"/>
    <w:bookmarkStart w:name="z299" w:id="19"/>
    <w:p>
      <w:pPr>
        <w:spacing w:after="0"/>
        <w:ind w:left="0"/>
        <w:jc w:val="left"/>
      </w:pPr>
      <w:r>
        <w:rPr>
          <w:rFonts w:ascii="Consolas"/>
          <w:b w:val="false"/>
          <w:i w:val="false"/>
          <w:color w:val="000000"/>
          <w:sz w:val="20"/>
        </w:rPr>
        <w:t>
      16)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w:t>
      </w:r>
    </w:p>
    <w:bookmarkEnd w:id="19"/>
    <w:bookmarkStart w:name="z300" w:id="20"/>
    <w:p>
      <w:pPr>
        <w:spacing w:after="0"/>
        <w:ind w:left="0"/>
        <w:jc w:val="left"/>
      </w:pPr>
      <w:r>
        <w:rPr>
          <w:rFonts w:ascii="Consolas"/>
          <w:b w:val="false"/>
          <w:i w:val="false"/>
          <w:color w:val="000000"/>
          <w:sz w:val="20"/>
        </w:rPr>
        <w:t>
      17)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20"/>
    <w:bookmarkStart w:name="z301" w:id="21"/>
    <w:p>
      <w:pPr>
        <w:spacing w:after="0"/>
        <w:ind w:left="0"/>
        <w:jc w:val="left"/>
      </w:pPr>
      <w:r>
        <w:rPr>
          <w:rFonts w:ascii="Consolas"/>
          <w:b w:val="false"/>
          <w:i w:val="false"/>
          <w:color w:val="000000"/>
          <w:sz w:val="20"/>
        </w:rPr>
        <w:t>
      18) наставник – государственный служащий, закрепляемый за государственным служащим, впервые принятым на государственную службу, оказывающий ему практическую помощь в его профессиональной адаптации;</w:t>
      </w:r>
    </w:p>
    <w:bookmarkEnd w:id="21"/>
    <w:bookmarkStart w:name="z302" w:id="22"/>
    <w:p>
      <w:pPr>
        <w:spacing w:after="0"/>
        <w:ind w:left="0"/>
        <w:jc w:val="left"/>
      </w:pPr>
      <w:r>
        <w:rPr>
          <w:rFonts w:ascii="Consolas"/>
          <w:b w:val="false"/>
          <w:i w:val="false"/>
          <w:color w:val="000000"/>
          <w:sz w:val="20"/>
        </w:rPr>
        <w:t>
      19) низовая должность – государственная должность административных государственных служащих корпуса "Б", категория которой в соответствии с реестром должностей является нижестоящей среди категорий должностей, предусмотренных в штатном расписании государственного органа;</w:t>
      </w:r>
    </w:p>
    <w:bookmarkEnd w:id="22"/>
    <w:bookmarkStart w:name="z303" w:id="23"/>
    <w:p>
      <w:pPr>
        <w:spacing w:after="0"/>
        <w:ind w:left="0"/>
        <w:jc w:val="left"/>
      </w:pPr>
      <w:r>
        <w:rPr>
          <w:rFonts w:ascii="Consolas"/>
          <w:b w:val="false"/>
          <w:i w:val="false"/>
          <w:color w:val="000000"/>
          <w:sz w:val="20"/>
        </w:rPr>
        <w:t>
      20)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23"/>
    <w:bookmarkStart w:name="z304" w:id="24"/>
    <w:p>
      <w:pPr>
        <w:spacing w:after="0"/>
        <w:ind w:left="0"/>
        <w:jc w:val="left"/>
      </w:pPr>
      <w:r>
        <w:rPr>
          <w:rFonts w:ascii="Consolas"/>
          <w:b w:val="false"/>
          <w:i w:val="false"/>
          <w:color w:val="000000"/>
          <w:sz w:val="20"/>
        </w:rPr>
        <w:t>
      21) уполномоченная комиссия – комиссия по рассмотрению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 положение и состав которой утверждаются Президентом Республики Казахстан;</w:t>
      </w:r>
    </w:p>
    <w:bookmarkEnd w:id="24"/>
    <w:bookmarkStart w:name="z305" w:id="25"/>
    <w:p>
      <w:pPr>
        <w:spacing w:after="0"/>
        <w:ind w:left="0"/>
        <w:jc w:val="left"/>
      </w:pPr>
      <w:r>
        <w:rPr>
          <w:rFonts w:ascii="Consolas"/>
          <w:b w:val="false"/>
          <w:i w:val="false"/>
          <w:color w:val="000000"/>
          <w:sz w:val="20"/>
        </w:rPr>
        <w:t>
      22) надбавка – денежная доплата к должностному окладу, устанавливаемая административному государственному служащему корпуса "Б" в порядке, определяемом законодательством Республики Казахстан;</w:t>
      </w:r>
    </w:p>
    <w:bookmarkEnd w:id="25"/>
    <w:bookmarkStart w:name="z306" w:id="26"/>
    <w:p>
      <w:pPr>
        <w:spacing w:after="0"/>
        <w:ind w:left="0"/>
        <w:jc w:val="left"/>
      </w:pPr>
      <w:r>
        <w:rPr>
          <w:rFonts w:ascii="Consolas"/>
          <w:b w:val="false"/>
          <w:i w:val="false"/>
          <w:color w:val="000000"/>
          <w:sz w:val="20"/>
        </w:rPr>
        <w:t>
      23)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(государственной должности) в порядке, установленном законодательством Республики Казахстан.</w:t>
      </w:r>
    </w:p>
    <w:bookmarkEnd w:id="2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изменениями, внесенными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Статья 2. Законодательство Республики Казахстан в сфере государственной службы</w:t>
      </w:r>
      <w:r>
        <w:br/>
      </w:r>
      <w:r>
        <w:rPr>
          <w:rFonts w:ascii="Consolas"/>
          <w:b w:val="false"/>
          <w:i w:val="false"/>
          <w:color w:val="000000"/>
          <w:sz w:val="20"/>
        </w:rPr>
        <w:t>
</w:t>
      </w:r>
    </w:p>
    <w:bookmarkStart w:name="z71" w:id="27"/>
    <w:p>
      <w:pPr>
        <w:spacing w:after="0"/>
        <w:ind w:left="0"/>
        <w:jc w:val="left"/>
      </w:pPr>
      <w:r>
        <w:rPr>
          <w:rFonts w:ascii="Consolas"/>
          <w:b w:val="false"/>
          <w:i w:val="false"/>
          <w:color w:val="000000"/>
          <w:sz w:val="20"/>
        </w:rPr>
        <w:t xml:space="preserve">
       1. Правовую основу государственной службы составляют </w:t>
      </w:r>
      <w:r>
        <w:rPr>
          <w:rFonts w:ascii="Consolas"/>
          <w:b w:val="false"/>
          <w:i w:val="false"/>
          <w:color w:val="000000"/>
          <w:sz w:val="20"/>
        </w:rPr>
        <w:t>Конституция</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настоящий Закон, иные нормативные правовые акты Республики Казахстан.</w:t>
      </w:r>
    </w:p>
    <w:bookmarkEnd w:id="27"/>
    <w:bookmarkStart w:name="z72" w:id="28"/>
    <w:p>
      <w:pPr>
        <w:spacing w:after="0"/>
        <w:ind w:left="0"/>
        <w:jc w:val="left"/>
      </w:pPr>
      <w:r>
        <w:rPr>
          <w:rFonts w:ascii="Consolas"/>
          <w:b w:val="false"/>
          <w:i w:val="false"/>
          <w:color w:val="000000"/>
          <w:sz w:val="20"/>
        </w:rPr>
        <w:t xml:space="preserve">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 </w:t>
      </w:r>
    </w:p>
    <w:bookmarkEnd w:id="28"/>
    <w:bookmarkStart w:name="z3" w:id="29"/>
    <w:p>
      <w:pPr>
        <w:spacing w:after="0"/>
        <w:ind w:left="0"/>
        <w:jc w:val="left"/>
      </w:pPr>
      <w:r>
        <w:rPr>
          <w:rFonts w:ascii="Consolas"/>
          <w:b w:val="false"/>
          <w:i w:val="false"/>
          <w:color w:val="000000"/>
          <w:sz w:val="20"/>
        </w:rPr>
        <w:t>
      </w:t>
      </w:r>
      <w:r>
        <w:rPr>
          <w:rFonts w:ascii="Consolas"/>
          <w:b/>
          <w:i w:val="false"/>
          <w:color w:val="000000"/>
          <w:sz w:val="20"/>
        </w:rPr>
        <w:t>Статья 3. Действие настоящего Закона</w:t>
      </w:r>
    </w:p>
    <w:bookmarkEnd w:id="29"/>
    <w:bookmarkStart w:name="z73" w:id="30"/>
    <w:p>
      <w:pPr>
        <w:spacing w:after="0"/>
        <w:ind w:left="0"/>
        <w:jc w:val="left"/>
      </w:pPr>
      <w:r>
        <w:rPr>
          <w:rFonts w:ascii="Consolas"/>
          <w:b w:val="false"/>
          <w:i w:val="false"/>
          <w:color w:val="000000"/>
          <w:sz w:val="20"/>
        </w:rPr>
        <w:t>
      1. Действие настоящего Закона распространяется на:</w:t>
      </w:r>
    </w:p>
    <w:bookmarkEnd w:id="30"/>
    <w:p>
      <w:pPr>
        <w:spacing w:after="0"/>
        <w:ind w:left="0"/>
        <w:jc w:val="left"/>
      </w:pPr>
      <w:r>
        <w:rPr>
          <w:rFonts w:ascii="Consolas"/>
          <w:b w:val="false"/>
          <w:i w:val="false"/>
          <w:color w:val="000000"/>
          <w:sz w:val="20"/>
        </w:rPr>
        <w:t xml:space="preserve">
      1) всех государственных служащих, за исключением случаев, когда </w:t>
      </w:r>
      <w:r>
        <w:rPr>
          <w:rFonts w:ascii="Consolas"/>
          <w:b w:val="false"/>
          <w:i w:val="false"/>
          <w:color w:val="000000"/>
          <w:sz w:val="20"/>
        </w:rPr>
        <w:t>Конституцией</w:t>
      </w:r>
      <w:r>
        <w:rPr>
          <w:rFonts w:ascii="Consolas"/>
          <w:b w:val="false"/>
          <w:i w:val="false"/>
          <w:color w:val="000000"/>
          <w:sz w:val="20"/>
        </w:rPr>
        <w:t>, конституционными законами или иными законодательными актами Республики Казахстан для них определен иной правовой статус;</w:t>
      </w:r>
    </w:p>
    <w:p>
      <w:pPr>
        <w:spacing w:after="0"/>
        <w:ind w:left="0"/>
        <w:jc w:val="left"/>
      </w:pPr>
      <w:r>
        <w:rPr>
          <w:rFonts w:ascii="Consolas"/>
          <w:b w:val="false"/>
          <w:i w:val="false"/>
          <w:color w:val="000000"/>
          <w:sz w:val="20"/>
        </w:rPr>
        <w:t>
      2)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p>
      <w:pPr>
        <w:spacing w:after="0"/>
        <w:ind w:left="0"/>
        <w:jc w:val="left"/>
      </w:pPr>
      <w:r>
        <w:rPr>
          <w:rFonts w:ascii="Consolas"/>
          <w:b w:val="false"/>
          <w:i w:val="false"/>
          <w:color w:val="000000"/>
          <w:sz w:val="20"/>
        </w:rPr>
        <w:t>
      3) государственных служащих, проходящих правоохранительную службу, с особенностями, предусмотренными законодательными актами Республики Казахстан о правоохранительной службе.</w:t>
      </w:r>
    </w:p>
    <w:bookmarkStart w:name="z74" w:id="31"/>
    <w:p>
      <w:pPr>
        <w:spacing w:after="0"/>
        <w:ind w:left="0"/>
        <w:jc w:val="left"/>
      </w:pPr>
      <w:r>
        <w:rPr>
          <w:rFonts w:ascii="Consolas"/>
          <w:b w:val="false"/>
          <w:i w:val="false"/>
          <w:color w:val="000000"/>
          <w:sz w:val="20"/>
        </w:rPr>
        <w:t>
      2. Действие настоящего Закона не распространяется на:</w:t>
      </w:r>
    </w:p>
    <w:bookmarkEnd w:id="31"/>
    <w:p>
      <w:pPr>
        <w:spacing w:after="0"/>
        <w:ind w:left="0"/>
        <w:jc w:val="left"/>
      </w:pPr>
      <w:r>
        <w:rPr>
          <w:rFonts w:ascii="Consolas"/>
          <w:b w:val="false"/>
          <w:i w:val="false"/>
          <w:color w:val="000000"/>
          <w:sz w:val="20"/>
        </w:rPr>
        <w:t>
      1) лиц, осуществляющих техническое обслуживание и обеспечивающих функционирование государственных органов;</w:t>
      </w:r>
    </w:p>
    <w:p>
      <w:pPr>
        <w:spacing w:after="0"/>
        <w:ind w:left="0"/>
        <w:jc w:val="left"/>
      </w:pPr>
      <w:r>
        <w:rPr>
          <w:rFonts w:ascii="Consolas"/>
          <w:b w:val="false"/>
          <w:i w:val="false"/>
          <w:color w:val="000000"/>
          <w:sz w:val="20"/>
        </w:rPr>
        <w:t>
      2) служащих и технических служащих Национального Банка Республики Казахстан и его ведомств;</w:t>
      </w:r>
    </w:p>
    <w:p>
      <w:pPr>
        <w:spacing w:after="0"/>
        <w:ind w:left="0"/>
        <w:jc w:val="left"/>
      </w:pPr>
      <w:r>
        <w:rPr>
          <w:rFonts w:ascii="Consolas"/>
          <w:b w:val="false"/>
          <w:i w:val="false"/>
          <w:color w:val="000000"/>
          <w:sz w:val="20"/>
        </w:rPr>
        <w:t>
      3) лиц,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 в том числе иностранных работников государственных органов.</w:t>
      </w:r>
    </w:p>
    <w:bookmarkStart w:name="z4" w:id="32"/>
    <w:p>
      <w:pPr>
        <w:spacing w:after="0"/>
        <w:ind w:left="0"/>
        <w:jc w:val="left"/>
      </w:pPr>
      <w:r>
        <w:rPr>
          <w:rFonts w:ascii="Consolas"/>
          <w:b w:val="false"/>
          <w:i w:val="false"/>
          <w:color w:val="000000"/>
          <w:sz w:val="20"/>
        </w:rPr>
        <w:t>
      </w:t>
      </w:r>
      <w:r>
        <w:rPr>
          <w:rFonts w:ascii="Consolas"/>
          <w:b/>
          <w:i w:val="false"/>
          <w:color w:val="000000"/>
          <w:sz w:val="20"/>
        </w:rPr>
        <w:t>Статья 4. Основные принципы государственной службы</w:t>
      </w:r>
    </w:p>
    <w:bookmarkEnd w:id="32"/>
    <w:bookmarkStart w:name="z75" w:id="33"/>
    <w:p>
      <w:pPr>
        <w:spacing w:after="0"/>
        <w:ind w:left="0"/>
        <w:jc w:val="left"/>
      </w:pPr>
      <w:r>
        <w:rPr>
          <w:rFonts w:ascii="Consolas"/>
          <w:b w:val="false"/>
          <w:i w:val="false"/>
          <w:color w:val="000000"/>
          <w:sz w:val="20"/>
        </w:rPr>
        <w:t>
      1. Государственная служба в Республике Казахстан основывается на принципах:</w:t>
      </w:r>
    </w:p>
    <w:bookmarkEnd w:id="33"/>
    <w:p>
      <w:pPr>
        <w:spacing w:after="0"/>
        <w:ind w:left="0"/>
        <w:jc w:val="left"/>
      </w:pPr>
      <w:r>
        <w:rPr>
          <w:rFonts w:ascii="Consolas"/>
          <w:b w:val="false"/>
          <w:i w:val="false"/>
          <w:color w:val="000000"/>
          <w:sz w:val="20"/>
        </w:rPr>
        <w:t>
      1) законности;</w:t>
      </w:r>
    </w:p>
    <w:p>
      <w:pPr>
        <w:spacing w:after="0"/>
        <w:ind w:left="0"/>
        <w:jc w:val="left"/>
      </w:pPr>
      <w:r>
        <w:rPr>
          <w:rFonts w:ascii="Consolas"/>
          <w:b w:val="false"/>
          <w:i w:val="false"/>
          <w:color w:val="000000"/>
          <w:sz w:val="20"/>
        </w:rPr>
        <w:t>
      2) казахстанского патриотизма;</w:t>
      </w:r>
    </w:p>
    <w:p>
      <w:pPr>
        <w:spacing w:after="0"/>
        <w:ind w:left="0"/>
        <w:jc w:val="left"/>
      </w:pPr>
      <w:r>
        <w:rPr>
          <w:rFonts w:ascii="Consolas"/>
          <w:b w:val="false"/>
          <w:i w:val="false"/>
          <w:color w:val="000000"/>
          <w:sz w:val="20"/>
        </w:rPr>
        <w:t>
      3) единства системы государственной службы независимо от разделения государственной власти на законодательную, исполнительную и судебную ветви;</w:t>
      </w:r>
    </w:p>
    <w:p>
      <w:pPr>
        <w:spacing w:after="0"/>
        <w:ind w:left="0"/>
        <w:jc w:val="left"/>
      </w:pPr>
      <w:r>
        <w:rPr>
          <w:rFonts w:ascii="Consolas"/>
          <w:b w:val="false"/>
          <w:i w:val="false"/>
          <w:color w:val="000000"/>
          <w:sz w:val="20"/>
        </w:rPr>
        <w:t>
      4) приоритета прав, свобод и законных интересов граждан перед интересами государства;</w:t>
      </w:r>
    </w:p>
    <w:p>
      <w:pPr>
        <w:spacing w:after="0"/>
        <w:ind w:left="0"/>
        <w:jc w:val="left"/>
      </w:pPr>
      <w:r>
        <w:rPr>
          <w:rFonts w:ascii="Consolas"/>
          <w:b w:val="false"/>
          <w:i w:val="false"/>
          <w:color w:val="000000"/>
          <w:sz w:val="20"/>
        </w:rPr>
        <w:t>
      5) эффективности, результативности, прозрачности в деятельности государственных органов;</w:t>
      </w:r>
    </w:p>
    <w:p>
      <w:pPr>
        <w:spacing w:after="0"/>
        <w:ind w:left="0"/>
        <w:jc w:val="left"/>
      </w:pPr>
      <w:r>
        <w:rPr>
          <w:rFonts w:ascii="Consolas"/>
          <w:b w:val="false"/>
          <w:i w:val="false"/>
          <w:color w:val="000000"/>
          <w:sz w:val="20"/>
        </w:rPr>
        <w:t>
      6) равного права граждан на доступ к государственной службе;</w:t>
      </w:r>
    </w:p>
    <w:p>
      <w:pPr>
        <w:spacing w:after="0"/>
        <w:ind w:left="0"/>
        <w:jc w:val="left"/>
      </w:pPr>
      <w:r>
        <w:rPr>
          <w:rFonts w:ascii="Consolas"/>
          <w:b w:val="false"/>
          <w:i w:val="false"/>
          <w:color w:val="000000"/>
          <w:sz w:val="20"/>
        </w:rPr>
        <w:t>
      7) добровольности поступления граждан на государственную службу;</w:t>
      </w:r>
    </w:p>
    <w:p>
      <w:pPr>
        <w:spacing w:after="0"/>
        <w:ind w:left="0"/>
        <w:jc w:val="left"/>
      </w:pPr>
      <w:r>
        <w:rPr>
          <w:rFonts w:ascii="Consolas"/>
          <w:b w:val="false"/>
          <w:i w:val="false"/>
          <w:color w:val="000000"/>
          <w:sz w:val="20"/>
        </w:rPr>
        <w:t>
      8) профессионализма государственных служащих;</w:t>
      </w:r>
    </w:p>
    <w:p>
      <w:pPr>
        <w:spacing w:after="0"/>
        <w:ind w:left="0"/>
        <w:jc w:val="left"/>
      </w:pPr>
      <w:r>
        <w:rPr>
          <w:rFonts w:ascii="Consolas"/>
          <w:b w:val="false"/>
          <w:i w:val="false"/>
          <w:color w:val="000000"/>
          <w:sz w:val="20"/>
        </w:rPr>
        <w:t>
      9) меритократии – признания личных заслуг и достижений государственного служащего, его продвижения по государственной службе в соответствии со способностями и профессиональной подготовкой;</w:t>
      </w:r>
    </w:p>
    <w:p>
      <w:pPr>
        <w:spacing w:after="0"/>
        <w:ind w:left="0"/>
        <w:jc w:val="left"/>
      </w:pPr>
      <w:r>
        <w:rPr>
          <w:rFonts w:ascii="Consolas"/>
          <w:b w:val="false"/>
          <w:i w:val="false"/>
          <w:color w:val="000000"/>
          <w:sz w:val="20"/>
        </w:rPr>
        <w:t>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w:t>
      </w:r>
    </w:p>
    <w:p>
      <w:pPr>
        <w:spacing w:after="0"/>
        <w:ind w:left="0"/>
        <w:jc w:val="left"/>
      </w:pPr>
      <w:r>
        <w:rPr>
          <w:rFonts w:ascii="Consolas"/>
          <w:b w:val="false"/>
          <w:i w:val="false"/>
          <w:color w:val="000000"/>
          <w:sz w:val="20"/>
        </w:rPr>
        <w:t>
      11) подконтрольности и подотчетности государственных служащих;</w:t>
      </w:r>
    </w:p>
    <w:p>
      <w:pPr>
        <w:spacing w:after="0"/>
        <w:ind w:left="0"/>
        <w:jc w:val="left"/>
      </w:pPr>
      <w:r>
        <w:rPr>
          <w:rFonts w:ascii="Consolas"/>
          <w:b w:val="false"/>
          <w:i w:val="false"/>
          <w:color w:val="000000"/>
          <w:sz w:val="20"/>
        </w:rPr>
        <w:t>
      12)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w:t>
      </w:r>
    </w:p>
    <w:p>
      <w:pPr>
        <w:spacing w:after="0"/>
        <w:ind w:left="0"/>
        <w:jc w:val="left"/>
      </w:pPr>
      <w:r>
        <w:rPr>
          <w:rFonts w:ascii="Consolas"/>
          <w:b w:val="false"/>
          <w:i w:val="false"/>
          <w:color w:val="000000"/>
          <w:sz w:val="20"/>
        </w:rPr>
        <w:t>
      13) этичности;</w:t>
      </w:r>
    </w:p>
    <w:p>
      <w:pPr>
        <w:spacing w:after="0"/>
        <w:ind w:left="0"/>
        <w:jc w:val="left"/>
      </w:pPr>
      <w:r>
        <w:rPr>
          <w:rFonts w:ascii="Consolas"/>
          <w:b w:val="false"/>
          <w:i w:val="false"/>
          <w:color w:val="000000"/>
          <w:sz w:val="20"/>
        </w:rPr>
        <w:t>
      14) нетерпимости к правонарушениям;</w:t>
      </w:r>
    </w:p>
    <w:p>
      <w:pPr>
        <w:spacing w:after="0"/>
        <w:ind w:left="0"/>
        <w:jc w:val="left"/>
      </w:pPr>
      <w:r>
        <w:rPr>
          <w:rFonts w:ascii="Consolas"/>
          <w:b w:val="false"/>
          <w:i w:val="false"/>
          <w:color w:val="000000"/>
          <w:sz w:val="20"/>
        </w:rPr>
        <w:t>
      15) учета общественного мнения и гласности, за исключением деятельности, составляющей государственные секреты или иную охраняемую законом тайну;</w:t>
      </w:r>
    </w:p>
    <w:p>
      <w:pPr>
        <w:spacing w:after="0"/>
        <w:ind w:left="0"/>
        <w:jc w:val="left"/>
      </w:pPr>
      <w:r>
        <w:rPr>
          <w:rFonts w:ascii="Consolas"/>
          <w:b w:val="false"/>
          <w:i w:val="false"/>
          <w:color w:val="000000"/>
          <w:sz w:val="20"/>
        </w:rPr>
        <w:t>
      16) правовой и социальной защищенности государственных служащих;</w:t>
      </w:r>
    </w:p>
    <w:p>
      <w:pPr>
        <w:spacing w:after="0"/>
        <w:ind w:left="0"/>
        <w:jc w:val="left"/>
      </w:pPr>
      <w:r>
        <w:rPr>
          <w:rFonts w:ascii="Consolas"/>
          <w:b w:val="false"/>
          <w:i w:val="false"/>
          <w:color w:val="000000"/>
          <w:sz w:val="20"/>
        </w:rPr>
        <w:t>
      17) равной оплаты труда за выполнение равнозначной работы;</w:t>
      </w:r>
    </w:p>
    <w:p>
      <w:pPr>
        <w:spacing w:after="0"/>
        <w:ind w:left="0"/>
        <w:jc w:val="left"/>
      </w:pPr>
      <w:r>
        <w:rPr>
          <w:rFonts w:ascii="Consolas"/>
          <w:b w:val="false"/>
          <w:i w:val="false"/>
          <w:color w:val="000000"/>
          <w:sz w:val="20"/>
        </w:rPr>
        <w:t>
      18)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w:t>
      </w:r>
    </w:p>
    <w:p>
      <w:pPr>
        <w:spacing w:after="0"/>
        <w:ind w:left="0"/>
        <w:jc w:val="left"/>
      </w:pPr>
      <w:r>
        <w:rPr>
          <w:rFonts w:ascii="Consolas"/>
          <w:b w:val="false"/>
          <w:i w:val="false"/>
          <w:color w:val="000000"/>
          <w:sz w:val="20"/>
        </w:rPr>
        <w:t>
      19) непрерывности обучения государственных служащих и развития необходимых компетенций;</w:t>
      </w:r>
    </w:p>
    <w:p>
      <w:pPr>
        <w:spacing w:after="0"/>
        <w:ind w:left="0"/>
        <w:jc w:val="left"/>
      </w:pPr>
      <w:r>
        <w:rPr>
          <w:rFonts w:ascii="Consolas"/>
          <w:b w:val="false"/>
          <w:i w:val="false"/>
          <w:color w:val="000000"/>
          <w:sz w:val="20"/>
        </w:rPr>
        <w:t>
      20) практической ориентированности подготовки, переподготовки и повышения квалификации государственных служащих.</w:t>
      </w:r>
    </w:p>
    <w:bookmarkStart w:name="z76" w:id="34"/>
    <w:p>
      <w:pPr>
        <w:spacing w:after="0"/>
        <w:ind w:left="0"/>
        <w:jc w:val="left"/>
      </w:pPr>
      <w:r>
        <w:rPr>
          <w:rFonts w:ascii="Consolas"/>
          <w:b w:val="false"/>
          <w:i w:val="false"/>
          <w:color w:val="000000"/>
          <w:sz w:val="20"/>
        </w:rPr>
        <w:t>
      2. В государственных органах не допускается создание организаций политических партий.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 общественных объединений и их органов.</w:t>
      </w:r>
    </w:p>
    <w:bookmarkEnd w:id="34"/>
    <w:bookmarkStart w:name="z5" w:id="35"/>
    <w:p>
      <w:pPr>
        <w:spacing w:after="0"/>
        <w:ind w:left="0"/>
        <w:jc w:val="left"/>
      </w:pPr>
      <w:r>
        <w:rPr>
          <w:rFonts w:ascii="Consolas"/>
          <w:b w:val="false"/>
          <w:i w:val="false"/>
          <w:color w:val="000000"/>
          <w:sz w:val="20"/>
        </w:rPr>
        <w:t>
      </w:t>
      </w:r>
      <w:r>
        <w:rPr>
          <w:rFonts w:ascii="Consolas"/>
          <w:b/>
          <w:i w:val="false"/>
          <w:color w:val="000000"/>
          <w:sz w:val="20"/>
        </w:rPr>
        <w:t>Статья 5. Уполномоченный орган</w:t>
      </w:r>
    </w:p>
    <w:bookmarkEnd w:id="35"/>
    <w:bookmarkStart w:name="z77" w:id="36"/>
    <w:p>
      <w:pPr>
        <w:spacing w:after="0"/>
        <w:ind w:left="0"/>
        <w:jc w:val="left"/>
      </w:pPr>
      <w:r>
        <w:rPr>
          <w:rFonts w:ascii="Consolas"/>
          <w:b w:val="false"/>
          <w:i w:val="false"/>
          <w:color w:val="000000"/>
          <w:sz w:val="20"/>
        </w:rPr>
        <w:t>
      1. Единую систему органов по делам государственной службы образуют уполномоченный орган, его ведомство, территориальные подразделения, организации, подведомственные уполномоченному органу.</w:t>
      </w:r>
    </w:p>
    <w:bookmarkEnd w:id="36"/>
    <w:p>
      <w:pPr>
        <w:spacing w:after="0"/>
        <w:ind w:left="0"/>
        <w:jc w:val="left"/>
      </w:pPr>
      <w:r>
        <w:rPr>
          <w:rFonts w:ascii="Consolas"/>
          <w:b w:val="false"/>
          <w:i w:val="false"/>
          <w:color w:val="000000"/>
          <w:sz w:val="20"/>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Start w:name="z78" w:id="37"/>
    <w:p>
      <w:pPr>
        <w:spacing w:after="0"/>
        <w:ind w:left="0"/>
        <w:jc w:val="left"/>
      </w:pPr>
      <w:r>
        <w:rPr>
          <w:rFonts w:ascii="Consolas"/>
          <w:b w:val="false"/>
          <w:i w:val="false"/>
          <w:color w:val="000000"/>
          <w:sz w:val="20"/>
        </w:rPr>
        <w:t>
      2. Уполномоченный орган:</w:t>
      </w:r>
    </w:p>
    <w:bookmarkEnd w:id="37"/>
    <w:p>
      <w:pPr>
        <w:spacing w:after="0"/>
        <w:ind w:left="0"/>
        <w:jc w:val="left"/>
      </w:pPr>
      <w:r>
        <w:rPr>
          <w:rFonts w:ascii="Consolas"/>
          <w:b w:val="false"/>
          <w:i w:val="false"/>
          <w:color w:val="000000"/>
          <w:sz w:val="20"/>
        </w:rPr>
        <w:t>
      1) разрабатывает предложения по совершенствованию законодательства Республики Казахстан в сфере государственной службы, а также принимает нормативные правовые акты в пределах своей компетенции в порядке, установленном законодательством Республики Казахстан;</w:t>
      </w:r>
    </w:p>
    <w:p>
      <w:pPr>
        <w:spacing w:after="0"/>
        <w:ind w:left="0"/>
        <w:jc w:val="left"/>
      </w:pPr>
      <w:r>
        <w:rPr>
          <w:rFonts w:ascii="Consolas"/>
          <w:b w:val="false"/>
          <w:i w:val="false"/>
          <w:color w:val="000000"/>
          <w:sz w:val="20"/>
        </w:rPr>
        <w:t>
      2) разрабатывает и утверждает типовые квалификационные требования к категориям административных государственных должностей;</w:t>
      </w:r>
    </w:p>
    <w:p>
      <w:pPr>
        <w:spacing w:after="0"/>
        <w:ind w:left="0"/>
        <w:jc w:val="left"/>
      </w:pPr>
      <w:r>
        <w:rPr>
          <w:rFonts w:ascii="Consolas"/>
          <w:b w:val="false"/>
          <w:i w:val="false"/>
          <w:color w:val="000000"/>
          <w:sz w:val="20"/>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p>
      <w:pPr>
        <w:spacing w:after="0"/>
        <w:ind w:left="0"/>
        <w:jc w:val="left"/>
      </w:pPr>
      <w:r>
        <w:rPr>
          <w:rFonts w:ascii="Consolas"/>
          <w:b w:val="false"/>
          <w:i w:val="false"/>
          <w:color w:val="000000"/>
          <w:sz w:val="20"/>
        </w:rPr>
        <w:t>
      4) формирует кадровый резерв административной государственной службы корпуса "А";</w:t>
      </w:r>
    </w:p>
    <w:p>
      <w:pPr>
        <w:spacing w:after="0"/>
        <w:ind w:left="0"/>
        <w:jc w:val="left"/>
      </w:pPr>
      <w:r>
        <w:rPr>
          <w:rFonts w:ascii="Consolas"/>
          <w:b w:val="false"/>
          <w:i w:val="false"/>
          <w:color w:val="000000"/>
          <w:sz w:val="20"/>
        </w:rPr>
        <w:t>
      5) определяет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w:t>
      </w:r>
    </w:p>
    <w:p>
      <w:pPr>
        <w:spacing w:after="0"/>
        <w:ind w:left="0"/>
        <w:jc w:val="left"/>
      </w:pPr>
      <w:r>
        <w:rPr>
          <w:rFonts w:ascii="Consolas"/>
          <w:b w:val="false"/>
          <w:i w:val="false"/>
          <w:color w:val="000000"/>
          <w:sz w:val="20"/>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p>
    <w:p>
      <w:pPr>
        <w:spacing w:after="0"/>
        <w:ind w:left="0"/>
        <w:jc w:val="left"/>
      </w:pPr>
      <w:r>
        <w:rPr>
          <w:rFonts w:ascii="Consolas"/>
          <w:b w:val="false"/>
          <w:i w:val="false"/>
          <w:color w:val="000000"/>
          <w:sz w:val="20"/>
        </w:rPr>
        <w:t>
      7) разрабатывает и представляет на утверждение Президенту Республики Казахстан акты, определяющие статус и полномочия ответственных секретарей и руководителей аппаратов министерств и центральных государственных органов;</w:t>
      </w:r>
    </w:p>
    <w:p>
      <w:pPr>
        <w:spacing w:after="0"/>
        <w:ind w:left="0"/>
        <w:jc w:val="left"/>
      </w:pPr>
      <w:r>
        <w:rPr>
          <w:rFonts w:ascii="Consolas"/>
          <w:b w:val="false"/>
          <w:i w:val="false"/>
          <w:color w:val="000000"/>
          <w:sz w:val="20"/>
        </w:rPr>
        <w:t>
      7-1) разрабатывает порядок прикомандирования государственных служащих к международным и иным организациям;</w:t>
      </w:r>
    </w:p>
    <w:p>
      <w:pPr>
        <w:spacing w:after="0"/>
        <w:ind w:left="0"/>
        <w:jc w:val="left"/>
      </w:pPr>
      <w:r>
        <w:rPr>
          <w:rFonts w:ascii="Consolas"/>
          <w:b w:val="false"/>
          <w:i w:val="false"/>
          <w:color w:val="000000"/>
          <w:sz w:val="20"/>
        </w:rPr>
        <w:t>
      7-2) разрабатывает порядок исчисления стажа работы государственных служащих, дающего право на установление должностного оклада;</w:t>
      </w:r>
    </w:p>
    <w:p>
      <w:pPr>
        <w:spacing w:after="0"/>
        <w:ind w:left="0"/>
        <w:jc w:val="left"/>
      </w:pPr>
      <w:r>
        <w:rPr>
          <w:rFonts w:ascii="Consolas"/>
          <w:b w:val="false"/>
          <w:i w:val="false"/>
          <w:color w:val="000000"/>
          <w:sz w:val="20"/>
        </w:rPr>
        <w:t>
      7-3) разрабатывает порядок карьерного планирования для административных государственных служащих корпуса "А";</w:t>
      </w:r>
    </w:p>
    <w:p>
      <w:pPr>
        <w:spacing w:after="0"/>
        <w:ind w:left="0"/>
        <w:jc w:val="left"/>
      </w:pPr>
      <w:r>
        <w:rPr>
          <w:rFonts w:ascii="Consolas"/>
          <w:b w:val="false"/>
          <w:i w:val="false"/>
          <w:color w:val="000000"/>
          <w:sz w:val="20"/>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p>
      <w:pPr>
        <w:spacing w:after="0"/>
        <w:ind w:left="0"/>
        <w:jc w:val="left"/>
      </w:pPr>
      <w:r>
        <w:rPr>
          <w:rFonts w:ascii="Consolas"/>
          <w:b w:val="false"/>
          <w:i w:val="false"/>
          <w:color w:val="000000"/>
          <w:sz w:val="20"/>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p>
      <w:pPr>
        <w:spacing w:after="0"/>
        <w:ind w:left="0"/>
        <w:jc w:val="left"/>
      </w:pPr>
      <w:r>
        <w:rPr>
          <w:rFonts w:ascii="Consolas"/>
          <w:b w:val="false"/>
          <w:i w:val="false"/>
          <w:color w:val="000000"/>
          <w:sz w:val="20"/>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p>
    <w:p>
      <w:pPr>
        <w:spacing w:after="0"/>
        <w:ind w:left="0"/>
        <w:jc w:val="left"/>
      </w:pPr>
      <w:r>
        <w:rPr>
          <w:rFonts w:ascii="Consolas"/>
          <w:b w:val="false"/>
          <w:i w:val="false"/>
          <w:color w:val="000000"/>
          <w:sz w:val="20"/>
        </w:rPr>
        <w:t>
      10)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соблюдением служебной этики государственными служащими, за качеством оказания государственных услуг;</w:t>
      </w:r>
    </w:p>
    <w:p>
      <w:pPr>
        <w:spacing w:after="0"/>
        <w:ind w:left="0"/>
        <w:jc w:val="left"/>
      </w:pPr>
      <w:r>
        <w:rPr>
          <w:rFonts w:ascii="Consolas"/>
          <w:b w:val="false"/>
          <w:i w:val="false"/>
          <w:color w:val="000000"/>
          <w:sz w:val="20"/>
        </w:rPr>
        <w:t>
      11) определяет порядок проведения конкурсов на занятие административной государственной должности;</w:t>
      </w:r>
    </w:p>
    <w:p>
      <w:pPr>
        <w:spacing w:after="0"/>
        <w:ind w:left="0"/>
        <w:jc w:val="left"/>
      </w:pPr>
      <w:r>
        <w:rPr>
          <w:rFonts w:ascii="Consolas"/>
          <w:b w:val="false"/>
          <w:i w:val="false"/>
          <w:color w:val="000000"/>
          <w:sz w:val="20"/>
        </w:rPr>
        <w:t>
      12) согласовывает назначение на административную государственную должность в части соответствия кандидата предъявляемым квалификационным требованиям;</w:t>
      </w:r>
    </w:p>
    <w:p>
      <w:pPr>
        <w:spacing w:after="0"/>
        <w:ind w:left="0"/>
        <w:jc w:val="left"/>
      </w:pPr>
      <w:r>
        <w:rPr>
          <w:rFonts w:ascii="Consolas"/>
          <w:b w:val="false"/>
          <w:i w:val="false"/>
          <w:color w:val="000000"/>
          <w:sz w:val="20"/>
        </w:rPr>
        <w:t>
      13) определяет порядок разработки и утверждения должностной инструкции административного государственного служащего;</w:t>
      </w:r>
    </w:p>
    <w:p>
      <w:pPr>
        <w:spacing w:after="0"/>
        <w:ind w:left="0"/>
        <w:jc w:val="left"/>
      </w:pPr>
      <w:r>
        <w:rPr>
          <w:rFonts w:ascii="Consolas"/>
          <w:b w:val="false"/>
          <w:i w:val="false"/>
          <w:color w:val="000000"/>
          <w:sz w:val="20"/>
        </w:rPr>
        <w:t>
      14) утверждает типовое положение о службе управления персоналом (кадровой службе);</w:t>
      </w:r>
    </w:p>
    <w:p>
      <w:pPr>
        <w:spacing w:after="0"/>
        <w:ind w:left="0"/>
        <w:jc w:val="left"/>
      </w:pPr>
      <w:r>
        <w:rPr>
          <w:rFonts w:ascii="Consolas"/>
          <w:b w:val="false"/>
          <w:i w:val="false"/>
          <w:color w:val="000000"/>
          <w:sz w:val="20"/>
        </w:rPr>
        <w:t>
      15) разрабатывает и утверждает типовые формы документов кадрового делопроизводства административной государственной службы;</w:t>
      </w:r>
    </w:p>
    <w:p>
      <w:pPr>
        <w:spacing w:after="0"/>
        <w:ind w:left="0"/>
        <w:jc w:val="left"/>
      </w:pPr>
      <w:r>
        <w:rPr>
          <w:rFonts w:ascii="Consolas"/>
          <w:b w:val="false"/>
          <w:i w:val="false"/>
          <w:color w:val="000000"/>
          <w:sz w:val="20"/>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p>
      <w:pPr>
        <w:spacing w:after="0"/>
        <w:ind w:left="0"/>
        <w:jc w:val="left"/>
      </w:pPr>
      <w:r>
        <w:rPr>
          <w:rFonts w:ascii="Consolas"/>
          <w:b w:val="false"/>
          <w:i w:val="false"/>
          <w:color w:val="000000"/>
          <w:sz w:val="20"/>
        </w:rPr>
        <w:t>
      17) вносит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0"/>
        <w:ind w:left="0"/>
        <w:jc w:val="left"/>
      </w:pPr>
      <w:r>
        <w:rPr>
          <w:rFonts w:ascii="Consolas"/>
          <w:b w:val="false"/>
          <w:i w:val="false"/>
          <w:color w:val="000000"/>
          <w:sz w:val="20"/>
        </w:rPr>
        <w:t>
      18) участвует в подготовке проектов международных договоров по вопросам государственной службы;</w:t>
      </w:r>
    </w:p>
    <w:p>
      <w:pPr>
        <w:spacing w:after="0"/>
        <w:ind w:left="0"/>
        <w:jc w:val="left"/>
      </w:pPr>
      <w:r>
        <w:rPr>
          <w:rFonts w:ascii="Consolas"/>
          <w:b w:val="false"/>
          <w:i w:val="false"/>
          <w:color w:val="000000"/>
          <w:sz w:val="20"/>
        </w:rPr>
        <w:t>
      19) осуществляет в государственных органах оценку эффективности управления персоналом;</w:t>
      </w:r>
    </w:p>
    <w:p>
      <w:pPr>
        <w:spacing w:after="0"/>
        <w:ind w:left="0"/>
        <w:jc w:val="left"/>
      </w:pPr>
      <w:r>
        <w:rPr>
          <w:rFonts w:ascii="Consolas"/>
          <w:b w:val="false"/>
          <w:i w:val="false"/>
          <w:color w:val="000000"/>
          <w:sz w:val="20"/>
        </w:rPr>
        <w:t>
      20) координирует и осуществляет методологическое руководство деятельностью служб управления персоналом (кадровых служб);</w:t>
      </w:r>
    </w:p>
    <w:p>
      <w:pPr>
        <w:spacing w:after="0"/>
        <w:ind w:left="0"/>
        <w:jc w:val="left"/>
      </w:pPr>
      <w:r>
        <w:rPr>
          <w:rFonts w:ascii="Consolas"/>
          <w:b w:val="false"/>
          <w:i w:val="false"/>
          <w:color w:val="000000"/>
          <w:sz w:val="20"/>
        </w:rPr>
        <w:t>
      21)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0"/>
        <w:ind w:left="0"/>
        <w:jc w:val="left"/>
      </w:pPr>
      <w:r>
        <w:rPr>
          <w:rFonts w:ascii="Consolas"/>
          <w:b w:val="false"/>
          <w:i w:val="false"/>
          <w:color w:val="000000"/>
          <w:sz w:val="20"/>
        </w:rPr>
        <w:t>
      22) осуществляет координацию деятельности государственных органов по организации проведения стажировок административных государственных служащих;</w:t>
      </w:r>
    </w:p>
    <w:p>
      <w:pPr>
        <w:spacing w:after="0"/>
        <w:ind w:left="0"/>
        <w:jc w:val="left"/>
      </w:pPr>
      <w:r>
        <w:rPr>
          <w:rFonts w:ascii="Consolas"/>
          <w:b w:val="false"/>
          <w:i w:val="false"/>
          <w:color w:val="000000"/>
          <w:sz w:val="20"/>
        </w:rPr>
        <w:t>
      23) осуществляет иные функции, предусмотренные настоящим Законом, иными нормативными правовыми актами Республики Казахстан.</w:t>
      </w:r>
    </w:p>
    <w:bookmarkStart w:name="z79" w:id="38"/>
    <w:p>
      <w:pPr>
        <w:spacing w:after="0"/>
        <w:ind w:left="0"/>
        <w:jc w:val="left"/>
      </w:pPr>
      <w:r>
        <w:rPr>
          <w:rFonts w:ascii="Consolas"/>
          <w:b w:val="false"/>
          <w:i w:val="false"/>
          <w:color w:val="000000"/>
          <w:sz w:val="20"/>
        </w:rPr>
        <w:t>
      3. Уполномоченный орган имеет в областях, городах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p>
    <w:bookmarkEnd w:id="38"/>
    <w:bookmarkStart w:name="z80" w:id="39"/>
    <w:p>
      <w:pPr>
        <w:spacing w:after="0"/>
        <w:ind w:left="0"/>
        <w:jc w:val="left"/>
      </w:pPr>
      <w:r>
        <w:rPr>
          <w:rFonts w:ascii="Consolas"/>
          <w:b w:val="false"/>
          <w:i w:val="false"/>
          <w:color w:val="000000"/>
          <w:sz w:val="20"/>
        </w:rPr>
        <w:t>
      4. Решения уполномоченного органа и его территориальных подразделений оформляются в форме приказов.</w:t>
      </w:r>
    </w:p>
    <w:bookmarkEnd w:id="39"/>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 с изменениями, внесенными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6. Служба управления персоналом (кадровая служба)</w:t>
      </w:r>
    </w:p>
    <w:bookmarkStart w:name="z81" w:id="40"/>
    <w:p>
      <w:pPr>
        <w:spacing w:after="0"/>
        <w:ind w:left="0"/>
        <w:jc w:val="left"/>
      </w:pPr>
      <w:r>
        <w:rPr>
          <w:rFonts w:ascii="Consolas"/>
          <w:b w:val="false"/>
          <w:i w:val="false"/>
          <w:color w:val="000000"/>
          <w:sz w:val="20"/>
        </w:rPr>
        <w:t>
      1. Служба управления персоналом (кадровая служба) в пределах своей компетенции:</w:t>
      </w:r>
    </w:p>
    <w:bookmarkEnd w:id="40"/>
    <w:p>
      <w:pPr>
        <w:spacing w:after="0"/>
        <w:ind w:left="0"/>
        <w:jc w:val="left"/>
      </w:pPr>
      <w:r>
        <w:rPr>
          <w:rFonts w:ascii="Consolas"/>
          <w:b w:val="false"/>
          <w:i w:val="false"/>
          <w:color w:val="000000"/>
          <w:sz w:val="20"/>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p>
      <w:pPr>
        <w:spacing w:after="0"/>
        <w:ind w:left="0"/>
        <w:jc w:val="left"/>
      </w:pPr>
      <w:r>
        <w:rPr>
          <w:rFonts w:ascii="Consolas"/>
          <w:b w:val="false"/>
          <w:i w:val="false"/>
          <w:color w:val="000000"/>
          <w:sz w:val="20"/>
        </w:rPr>
        <w:t>
      2) организует деятельность дисциплинарной, конкурсной и иных комиссий по кадровым вопросам;</w:t>
      </w:r>
    </w:p>
    <w:p>
      <w:pPr>
        <w:spacing w:after="0"/>
        <w:ind w:left="0"/>
        <w:jc w:val="left"/>
      </w:pPr>
      <w:r>
        <w:rPr>
          <w:rFonts w:ascii="Consolas"/>
          <w:b w:val="false"/>
          <w:i w:val="false"/>
          <w:color w:val="000000"/>
          <w:sz w:val="20"/>
        </w:rPr>
        <w:t>
      3) обеспечивает соблюдение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w:t>
      </w:r>
    </w:p>
    <w:p>
      <w:pPr>
        <w:spacing w:after="0"/>
        <w:ind w:left="0"/>
        <w:jc w:val="left"/>
      </w:pPr>
      <w:r>
        <w:rPr>
          <w:rFonts w:ascii="Consolas"/>
          <w:b w:val="false"/>
          <w:i w:val="false"/>
          <w:color w:val="000000"/>
          <w:sz w:val="20"/>
        </w:rPr>
        <w:t>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w:t>
      </w:r>
    </w:p>
    <w:p>
      <w:pPr>
        <w:spacing w:after="0"/>
        <w:ind w:left="0"/>
        <w:jc w:val="left"/>
      </w:pPr>
      <w:r>
        <w:rPr>
          <w:rFonts w:ascii="Consolas"/>
          <w:b w:val="false"/>
          <w:i w:val="false"/>
          <w:color w:val="000000"/>
          <w:sz w:val="20"/>
        </w:rPr>
        <w:t>
      5) обеспечивает соблюдение ограничений, связанных с пребыванием на государственной службе;</w:t>
      </w:r>
    </w:p>
    <w:p>
      <w:pPr>
        <w:spacing w:after="0"/>
        <w:ind w:left="0"/>
        <w:jc w:val="left"/>
      </w:pPr>
      <w:r>
        <w:rPr>
          <w:rFonts w:ascii="Consolas"/>
          <w:b w:val="false"/>
          <w:i w:val="false"/>
          <w:color w:val="000000"/>
          <w:sz w:val="20"/>
        </w:rPr>
        <w:t>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p>
      <w:pPr>
        <w:spacing w:after="0"/>
        <w:ind w:left="0"/>
        <w:jc w:val="left"/>
      </w:pPr>
      <w:r>
        <w:rPr>
          <w:rFonts w:ascii="Consolas"/>
          <w:b w:val="false"/>
          <w:i w:val="false"/>
          <w:color w:val="000000"/>
          <w:sz w:val="20"/>
        </w:rPr>
        <w:t>
      7) осуществляет иные полномочия, установленные законодательством Республики Казахстан.</w:t>
      </w:r>
    </w:p>
    <w:bookmarkStart w:name="z82" w:id="41"/>
    <w:p>
      <w:pPr>
        <w:spacing w:after="0"/>
        <w:ind w:left="0"/>
        <w:jc w:val="left"/>
      </w:pPr>
      <w:r>
        <w:rPr>
          <w:rFonts w:ascii="Consolas"/>
          <w:b w:val="false"/>
          <w:i w:val="false"/>
          <w:color w:val="000000"/>
          <w:sz w:val="20"/>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ответственному секретарю или руководителю аппарата, а в государственных органах, в которых не введены должности ответственного секретаря и руководителя аппарата, – руководителю государственного органа.</w:t>
      </w:r>
    </w:p>
    <w:bookmarkEnd w:id="41"/>
    <w:bookmarkStart w:name="z83" w:id="42"/>
    <w:p>
      <w:pPr>
        <w:spacing w:after="0"/>
        <w:ind w:left="0"/>
        <w:jc w:val="left"/>
      </w:pPr>
      <w:r>
        <w:rPr>
          <w:rFonts w:ascii="Consolas"/>
          <w:b w:val="false"/>
          <w:i w:val="false"/>
          <w:color w:val="000000"/>
          <w:sz w:val="20"/>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42"/>
    <w:p>
      <w:pPr>
        <w:spacing w:after="0"/>
        <w:ind w:left="0"/>
        <w:jc w:val="left"/>
      </w:pPr>
      <w:r>
        <w:rPr>
          <w:rFonts w:ascii="Consolas"/>
          <w:b w:val="false"/>
          <w:i w:val="false"/>
          <w:color w:val="000000"/>
          <w:sz w:val="20"/>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7" w:id="43"/>
    <w:p>
      <w:pPr>
        <w:spacing w:after="0"/>
        <w:ind w:left="0"/>
        <w:jc w:val="left"/>
      </w:pPr>
      <w:r>
        <w:rPr>
          <w:rFonts w:ascii="Consolas"/>
          <w:b w:val="false"/>
          <w:i w:val="false"/>
          <w:color w:val="000000"/>
          <w:sz w:val="20"/>
        </w:rPr>
        <w:t>
      </w:t>
      </w:r>
      <w:r>
        <w:rPr>
          <w:rFonts w:ascii="Consolas"/>
          <w:b/>
          <w:i w:val="false"/>
          <w:color w:val="000000"/>
          <w:sz w:val="20"/>
        </w:rPr>
        <w:t>Статья 7. Классификация государственных должностей государственных служащих</w:t>
      </w:r>
    </w:p>
    <w:bookmarkEnd w:id="43"/>
    <w:bookmarkStart w:name="z84" w:id="44"/>
    <w:p>
      <w:pPr>
        <w:spacing w:after="0"/>
        <w:ind w:left="0"/>
        <w:jc w:val="left"/>
      </w:pPr>
      <w:r>
        <w:rPr>
          <w:rFonts w:ascii="Consolas"/>
          <w:b w:val="false"/>
          <w:i w:val="false"/>
          <w:color w:val="000000"/>
          <w:sz w:val="20"/>
        </w:rPr>
        <w:t xml:space="preserve">
      1. Государственные должности государственных служащих учреждаются в соответствии с </w:t>
      </w:r>
      <w:r>
        <w:rPr>
          <w:rFonts w:ascii="Consolas"/>
          <w:b w:val="false"/>
          <w:i w:val="false"/>
          <w:color w:val="000000"/>
          <w:sz w:val="20"/>
        </w:rPr>
        <w:t>Конституцией</w:t>
      </w:r>
      <w:r>
        <w:rPr>
          <w:rFonts w:ascii="Consolas"/>
          <w:b w:val="false"/>
          <w:i w:val="false"/>
          <w:color w:val="000000"/>
          <w:sz w:val="20"/>
        </w:rPr>
        <w:t>, законами Республики Казахстан и актами Президента Республики Казахстан, иными нормативными правовыми актами Республики Казахстан.</w:t>
      </w:r>
    </w:p>
    <w:bookmarkEnd w:id="44"/>
    <w:bookmarkStart w:name="z85" w:id="45"/>
    <w:p>
      <w:pPr>
        <w:spacing w:after="0"/>
        <w:ind w:left="0"/>
        <w:jc w:val="left"/>
      </w:pPr>
      <w:r>
        <w:rPr>
          <w:rFonts w:ascii="Consolas"/>
          <w:b w:val="false"/>
          <w:i w:val="false"/>
          <w:color w:val="000000"/>
          <w:sz w:val="20"/>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государственных должностей не устанавливаются.</w:t>
      </w:r>
    </w:p>
    <w:bookmarkEnd w:id="45"/>
    <w:bookmarkStart w:name="z86" w:id="46"/>
    <w:p>
      <w:pPr>
        <w:spacing w:after="0"/>
        <w:ind w:left="0"/>
        <w:jc w:val="left"/>
      </w:pPr>
      <w:r>
        <w:rPr>
          <w:rFonts w:ascii="Consolas"/>
          <w:b w:val="false"/>
          <w:i w:val="false"/>
          <w:color w:val="000000"/>
          <w:sz w:val="20"/>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p>
    <w:bookmarkEnd w:id="46"/>
    <w:bookmarkStart w:name="z105" w:id="47"/>
    <w:p>
      <w:pPr>
        <w:spacing w:after="0"/>
        <w:ind w:left="0"/>
        <w:jc w:val="left"/>
      </w:pPr>
      <w:r>
        <w:rPr>
          <w:rFonts w:ascii="Consolas"/>
          <w:b/>
          <w:i w:val="false"/>
          <w:color w:val="000000"/>
        </w:rPr>
        <w:t xml:space="preserve"> Глава 2. ПРАВОВОЕ ПОЛОЖЕНИЕ ГОСУДАРСТВЕННЫХ СЛУЖАЩИХ</w:t>
      </w:r>
    </w:p>
    <w:bookmarkEnd w:id="47"/>
    <w:bookmarkStart w:name="z8" w:id="48"/>
    <w:p>
      <w:pPr>
        <w:spacing w:after="0"/>
        <w:ind w:left="0"/>
        <w:jc w:val="left"/>
      </w:pPr>
      <w:r>
        <w:rPr>
          <w:rFonts w:ascii="Consolas"/>
          <w:b w:val="false"/>
          <w:i w:val="false"/>
          <w:color w:val="000000"/>
          <w:sz w:val="20"/>
        </w:rPr>
        <w:t>
      </w:t>
      </w:r>
      <w:r>
        <w:rPr>
          <w:rFonts w:ascii="Consolas"/>
          <w:b/>
          <w:i w:val="false"/>
          <w:color w:val="000000"/>
          <w:sz w:val="20"/>
        </w:rPr>
        <w:t>Статья 8. Статус государственных служащих и их правовые гарантии</w:t>
      </w:r>
    </w:p>
    <w:bookmarkEnd w:id="48"/>
    <w:p>
      <w:pPr>
        <w:spacing w:after="0"/>
        <w:ind w:left="0"/>
        <w:jc w:val="left"/>
      </w:pPr>
      <w:r>
        <w:rPr>
          <w:rFonts w:ascii="Consolas"/>
          <w:b w:val="false"/>
          <w:i w:val="false"/>
          <w:color w:val="000000"/>
          <w:sz w:val="20"/>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p>
      <w:pPr>
        <w:spacing w:after="0"/>
        <w:ind w:left="0"/>
        <w:jc w:val="left"/>
      </w:pPr>
      <w:r>
        <w:rPr>
          <w:rFonts w:ascii="Consolas"/>
          <w:b w:val="false"/>
          <w:i w:val="false"/>
          <w:color w:val="000000"/>
          <w:sz w:val="20"/>
        </w:rPr>
        <w:t xml:space="preserve">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 </w:t>
      </w:r>
    </w:p>
    <w:bookmarkStart w:name="z9" w:id="49"/>
    <w:p>
      <w:pPr>
        <w:spacing w:after="0"/>
        <w:ind w:left="0"/>
        <w:jc w:val="left"/>
      </w:pPr>
      <w:r>
        <w:rPr>
          <w:rFonts w:ascii="Consolas"/>
          <w:b w:val="false"/>
          <w:i w:val="false"/>
          <w:color w:val="000000"/>
          <w:sz w:val="20"/>
        </w:rPr>
        <w:t>
      </w:t>
      </w:r>
      <w:r>
        <w:rPr>
          <w:rFonts w:ascii="Consolas"/>
          <w:b/>
          <w:i w:val="false"/>
          <w:color w:val="000000"/>
          <w:sz w:val="20"/>
        </w:rPr>
        <w:t>Статья 9. Основные права государственных служащих</w:t>
      </w:r>
    </w:p>
    <w:bookmarkEnd w:id="49"/>
    <w:p>
      <w:pPr>
        <w:spacing w:after="0"/>
        <w:ind w:left="0"/>
        <w:jc w:val="left"/>
      </w:pPr>
      <w:r>
        <w:rPr>
          <w:rFonts w:ascii="Consolas"/>
          <w:b w:val="false"/>
          <w:i w:val="false"/>
          <w:color w:val="000000"/>
          <w:sz w:val="20"/>
        </w:rPr>
        <w:t>
      Государственный служащий имеет право:</w:t>
      </w:r>
    </w:p>
    <w:p>
      <w:pPr>
        <w:spacing w:after="0"/>
        <w:ind w:left="0"/>
        <w:jc w:val="left"/>
      </w:pPr>
      <w:r>
        <w:rPr>
          <w:rFonts w:ascii="Consolas"/>
          <w:b w:val="false"/>
          <w:i w:val="false"/>
          <w:color w:val="000000"/>
          <w:sz w:val="20"/>
        </w:rPr>
        <w:t xml:space="preserve">
      1) пользоваться правами и свободами, гарантируемыми гражданам Республики Казахстан </w:t>
      </w:r>
      <w:r>
        <w:rPr>
          <w:rFonts w:ascii="Consolas"/>
          <w:b w:val="false"/>
          <w:i w:val="false"/>
          <w:color w:val="000000"/>
          <w:sz w:val="20"/>
        </w:rPr>
        <w:t>Конституцией</w:t>
      </w:r>
      <w:r>
        <w:rPr>
          <w:rFonts w:ascii="Consolas"/>
          <w:b w:val="false"/>
          <w:i w:val="false"/>
          <w:color w:val="000000"/>
          <w:sz w:val="20"/>
        </w:rPr>
        <w:t xml:space="preserve"> и законами Республики Казахстан;</w:t>
      </w:r>
    </w:p>
    <w:p>
      <w:pPr>
        <w:spacing w:after="0"/>
        <w:ind w:left="0"/>
        <w:jc w:val="left"/>
      </w:pPr>
      <w:r>
        <w:rPr>
          <w:rFonts w:ascii="Consolas"/>
          <w:b w:val="false"/>
          <w:i w:val="false"/>
          <w:color w:val="000000"/>
          <w:sz w:val="20"/>
        </w:rPr>
        <w:t>
      2) на правовую и иную защиту в соответствии с законодательством Республики Казахстан в случае доведения им до сведения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w:t>
      </w:r>
    </w:p>
    <w:p>
      <w:pPr>
        <w:spacing w:after="0"/>
        <w:ind w:left="0"/>
        <w:jc w:val="left"/>
      </w:pPr>
      <w:r>
        <w:rPr>
          <w:rFonts w:ascii="Consolas"/>
          <w:b w:val="false"/>
          <w:i w:val="false"/>
          <w:color w:val="000000"/>
          <w:sz w:val="20"/>
        </w:rPr>
        <w:t>
      3) на охрану труда, здоровья, безопасные и необходимые для эффективной работы условия труда;</w:t>
      </w:r>
    </w:p>
    <w:p>
      <w:pPr>
        <w:spacing w:after="0"/>
        <w:ind w:left="0"/>
        <w:jc w:val="left"/>
      </w:pPr>
      <w:r>
        <w:rPr>
          <w:rFonts w:ascii="Consolas"/>
          <w:b w:val="false"/>
          <w:i w:val="false"/>
          <w:color w:val="000000"/>
          <w:sz w:val="20"/>
        </w:rPr>
        <w:t>
      4) на социальную и правовую защиту;</w:t>
      </w:r>
    </w:p>
    <w:p>
      <w:pPr>
        <w:spacing w:after="0"/>
        <w:ind w:left="0"/>
        <w:jc w:val="left"/>
      </w:pPr>
      <w:r>
        <w:rPr>
          <w:rFonts w:ascii="Consolas"/>
          <w:b w:val="false"/>
          <w:i w:val="false"/>
          <w:color w:val="000000"/>
          <w:sz w:val="20"/>
        </w:rPr>
        <w:t>
      5) участвовать в пределах своих должностных полномочий в рассмотрении вопросов и принятии по ним решений, требовать их исполнения соответствующими органами и должностными лицами;</w:t>
      </w:r>
    </w:p>
    <w:p>
      <w:pPr>
        <w:spacing w:after="0"/>
        <w:ind w:left="0"/>
        <w:jc w:val="left"/>
      </w:pPr>
      <w:r>
        <w:rPr>
          <w:rFonts w:ascii="Consolas"/>
          <w:b w:val="false"/>
          <w:i w:val="false"/>
          <w:color w:val="000000"/>
          <w:sz w:val="20"/>
        </w:rPr>
        <w:t>
      6) посещать в установленном порядке для исполнения должностных полномочий организации;</w:t>
      </w:r>
    </w:p>
    <w:p>
      <w:pPr>
        <w:spacing w:after="0"/>
        <w:ind w:left="0"/>
        <w:jc w:val="left"/>
      </w:pPr>
      <w:r>
        <w:rPr>
          <w:rFonts w:ascii="Consolas"/>
          <w:b w:val="false"/>
          <w:i w:val="false"/>
          <w:color w:val="000000"/>
          <w:sz w:val="20"/>
        </w:rPr>
        <w:t>
      7) требовать от руководителя точного определения задач и объема должностных полномочий в соответствии с государственной должностью, занимаемой государственным служащим;</w:t>
      </w:r>
    </w:p>
    <w:p>
      <w:pPr>
        <w:spacing w:after="0"/>
        <w:ind w:left="0"/>
        <w:jc w:val="left"/>
      </w:pPr>
      <w:r>
        <w:rPr>
          <w:rFonts w:ascii="Consolas"/>
          <w:b w:val="false"/>
          <w:i w:val="false"/>
          <w:color w:val="000000"/>
          <w:sz w:val="20"/>
        </w:rPr>
        <w:t>
      8) на уважение личного достоинства, справедливое и уважительное отношение к себе со стороны руководителей, иных должностных лиц и граждан;</w:t>
      </w:r>
    </w:p>
    <w:p>
      <w:pPr>
        <w:spacing w:after="0"/>
        <w:ind w:left="0"/>
        <w:jc w:val="left"/>
      </w:pPr>
      <w:r>
        <w:rPr>
          <w:rFonts w:ascii="Consolas"/>
          <w:b w:val="false"/>
          <w:i w:val="false"/>
          <w:color w:val="000000"/>
          <w:sz w:val="20"/>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p>
    <w:p>
      <w:pPr>
        <w:spacing w:after="0"/>
        <w:ind w:left="0"/>
        <w:jc w:val="left"/>
      </w:pPr>
      <w:r>
        <w:rPr>
          <w:rFonts w:ascii="Consolas"/>
          <w:b w:val="false"/>
          <w:i w:val="false"/>
          <w:color w:val="000000"/>
          <w:sz w:val="20"/>
        </w:rPr>
        <w:t>
      10) на подготовку, переподготовку и повышение квалификации за счет средств соответствующего бюджета и средств Национального Банка Республики Казахстан;</w:t>
      </w:r>
    </w:p>
    <w:p>
      <w:pPr>
        <w:spacing w:after="0"/>
        <w:ind w:left="0"/>
        <w:jc w:val="left"/>
      </w:pPr>
      <w:r>
        <w:rPr>
          <w:rFonts w:ascii="Consolas"/>
          <w:b w:val="false"/>
          <w:i w:val="false"/>
          <w:color w:val="000000"/>
          <w:sz w:val="20"/>
        </w:rPr>
        <w:t>
      11) на сохранение места работы (государственной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p>
    <w:p>
      <w:pPr>
        <w:spacing w:after="0"/>
        <w:ind w:left="0"/>
        <w:jc w:val="left"/>
      </w:pPr>
      <w:r>
        <w:rPr>
          <w:rFonts w:ascii="Consolas"/>
          <w:b w:val="false"/>
          <w:i w:val="false"/>
          <w:color w:val="000000"/>
          <w:sz w:val="20"/>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p>
    <w:p>
      <w:pPr>
        <w:spacing w:after="0"/>
        <w:ind w:left="0"/>
        <w:jc w:val="left"/>
      </w:pPr>
      <w:r>
        <w:rPr>
          <w:rFonts w:ascii="Consolas"/>
          <w:b w:val="false"/>
          <w:i w:val="false"/>
          <w:color w:val="000000"/>
          <w:sz w:val="20"/>
        </w:rPr>
        <w:t>
      13) на продвижение по государственной службе с учетом квалификации, компетенций, способностей, заслуг и добросовестного исполнения своих должностных обязанностей;</w:t>
      </w:r>
    </w:p>
    <w:p>
      <w:pPr>
        <w:spacing w:after="0"/>
        <w:ind w:left="0"/>
        <w:jc w:val="left"/>
      </w:pPr>
      <w:r>
        <w:rPr>
          <w:rFonts w:ascii="Consolas"/>
          <w:b w:val="false"/>
          <w:i w:val="false"/>
          <w:color w:val="000000"/>
          <w:sz w:val="20"/>
        </w:rPr>
        <w:t>
      14) требовать служебного расследования при наличии безосновательных, по мнению государственного служащего, обвинений;</w:t>
      </w:r>
    </w:p>
    <w:p>
      <w:pPr>
        <w:spacing w:after="0"/>
        <w:ind w:left="0"/>
        <w:jc w:val="left"/>
      </w:pPr>
      <w:r>
        <w:rPr>
          <w:rFonts w:ascii="Consolas"/>
          <w:b w:val="false"/>
          <w:i w:val="false"/>
          <w:color w:val="000000"/>
          <w:sz w:val="20"/>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p>
      <w:pPr>
        <w:spacing w:after="0"/>
        <w:ind w:left="0"/>
        <w:jc w:val="left"/>
      </w:pPr>
      <w:r>
        <w:rPr>
          <w:rFonts w:ascii="Consolas"/>
          <w:b w:val="false"/>
          <w:i w:val="false"/>
          <w:color w:val="000000"/>
          <w:sz w:val="20"/>
        </w:rPr>
        <w:t>
      16) на пенсионное и социальное обеспечение;</w:t>
      </w:r>
    </w:p>
    <w:p>
      <w:pPr>
        <w:spacing w:after="0"/>
        <w:ind w:left="0"/>
        <w:jc w:val="left"/>
      </w:pPr>
      <w:r>
        <w:rPr>
          <w:rFonts w:ascii="Consolas"/>
          <w:b w:val="false"/>
          <w:i w:val="false"/>
          <w:color w:val="000000"/>
          <w:sz w:val="20"/>
        </w:rPr>
        <w:t>
      17) получать в установленном порядке информацию и материалы, необходимые для исполнения должностных полномочий;</w:t>
      </w:r>
    </w:p>
    <w:p>
      <w:pPr>
        <w:spacing w:after="0"/>
        <w:ind w:left="0"/>
        <w:jc w:val="left"/>
      </w:pPr>
      <w:r>
        <w:rPr>
          <w:rFonts w:ascii="Consolas"/>
          <w:b w:val="false"/>
          <w:i w:val="false"/>
          <w:color w:val="000000"/>
          <w:sz w:val="20"/>
        </w:rPr>
        <w:t>
      18) на внесение вышестоящим государственным органам и должностным лицам предложений по совершенствованию государственной службы.</w:t>
      </w:r>
    </w:p>
    <w:p>
      <w:pPr>
        <w:spacing w:after="0"/>
        <w:ind w:left="0"/>
        <w:jc w:val="left"/>
      </w:pPr>
      <w:r>
        <w:rPr>
          <w:rFonts w:ascii="Consolas"/>
          <w:b w:val="false"/>
          <w:i w:val="false"/>
          <w:color w:val="000000"/>
          <w:sz w:val="20"/>
        </w:rPr>
        <w:t>
      Иные права государственного служащего могут устанавливаться законами Республики Казахстан и актами Президента Республики Казахстан.</w:t>
      </w:r>
    </w:p>
    <w:bookmarkStart w:name="z10" w:id="50"/>
    <w:p>
      <w:pPr>
        <w:spacing w:after="0"/>
        <w:ind w:left="0"/>
        <w:jc w:val="left"/>
      </w:pPr>
      <w:r>
        <w:rPr>
          <w:rFonts w:ascii="Consolas"/>
          <w:b w:val="false"/>
          <w:i w:val="false"/>
          <w:color w:val="000000"/>
          <w:sz w:val="20"/>
        </w:rPr>
        <w:t>
      </w:t>
      </w:r>
      <w:r>
        <w:rPr>
          <w:rFonts w:ascii="Consolas"/>
          <w:b/>
          <w:i w:val="false"/>
          <w:color w:val="000000"/>
          <w:sz w:val="20"/>
        </w:rPr>
        <w:t>Статья 10. Основные обязанности государственных служащих</w:t>
      </w:r>
    </w:p>
    <w:bookmarkEnd w:id="50"/>
    <w:p>
      <w:pPr>
        <w:spacing w:after="0"/>
        <w:ind w:left="0"/>
        <w:jc w:val="left"/>
      </w:pPr>
      <w:r>
        <w:rPr>
          <w:rFonts w:ascii="Consolas"/>
          <w:b w:val="false"/>
          <w:i w:val="false"/>
          <w:color w:val="000000"/>
          <w:sz w:val="20"/>
        </w:rPr>
        <w:t>
      Государственные служащие обязаны:</w:t>
      </w:r>
    </w:p>
    <w:p>
      <w:pPr>
        <w:spacing w:after="0"/>
        <w:ind w:left="0"/>
        <w:jc w:val="left"/>
      </w:pPr>
      <w:r>
        <w:rPr>
          <w:rFonts w:ascii="Consolas"/>
          <w:b w:val="false"/>
          <w:i w:val="false"/>
          <w:color w:val="000000"/>
          <w:sz w:val="20"/>
        </w:rPr>
        <w:t xml:space="preserve">
      1) соблюдать </w:t>
      </w:r>
      <w:r>
        <w:rPr>
          <w:rFonts w:ascii="Consolas"/>
          <w:b w:val="false"/>
          <w:i w:val="false"/>
          <w:color w:val="000000"/>
          <w:sz w:val="20"/>
        </w:rPr>
        <w:t>Конституцию</w:t>
      </w:r>
      <w:r>
        <w:rPr>
          <w:rFonts w:ascii="Consolas"/>
          <w:b w:val="false"/>
          <w:i w:val="false"/>
          <w:color w:val="000000"/>
          <w:sz w:val="20"/>
        </w:rPr>
        <w:t xml:space="preserve"> и законодательство Республики Казахстан;</w:t>
      </w:r>
    </w:p>
    <w:p>
      <w:pPr>
        <w:spacing w:after="0"/>
        <w:ind w:left="0"/>
        <w:jc w:val="left"/>
      </w:pPr>
      <w:r>
        <w:rPr>
          <w:rFonts w:ascii="Consolas"/>
          <w:b w:val="false"/>
          <w:i w:val="false"/>
          <w:color w:val="000000"/>
          <w:sz w:val="20"/>
        </w:rPr>
        <w:t>
      2) приносить присягу государственного служащего в порядке, утвержденном Президентом Республики Казахстан;</w:t>
      </w:r>
    </w:p>
    <w:p>
      <w:pPr>
        <w:spacing w:after="0"/>
        <w:ind w:left="0"/>
        <w:jc w:val="left"/>
      </w:pPr>
      <w:r>
        <w:rPr>
          <w:rFonts w:ascii="Consolas"/>
          <w:b w:val="false"/>
          <w:i w:val="false"/>
          <w:color w:val="000000"/>
          <w:sz w:val="20"/>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их обращения и принимать по ним необходимые меры;</w:t>
      </w:r>
    </w:p>
    <w:p>
      <w:pPr>
        <w:spacing w:after="0"/>
        <w:ind w:left="0"/>
        <w:jc w:val="left"/>
      </w:pPr>
      <w:r>
        <w:rPr>
          <w:rFonts w:ascii="Consolas"/>
          <w:b w:val="false"/>
          <w:i w:val="false"/>
          <w:color w:val="000000"/>
          <w:sz w:val="20"/>
        </w:rPr>
        <w:t>
      4) осуществлять функции в соответствии со своими должностными полномочиями;</w:t>
      </w:r>
    </w:p>
    <w:p>
      <w:pPr>
        <w:spacing w:after="0"/>
        <w:ind w:left="0"/>
        <w:jc w:val="left"/>
      </w:pPr>
      <w:r>
        <w:rPr>
          <w:rFonts w:ascii="Consolas"/>
          <w:b w:val="false"/>
          <w:i w:val="false"/>
          <w:color w:val="000000"/>
          <w:sz w:val="20"/>
        </w:rPr>
        <w:t>
      5) при осуществлении должностных полномочий быть беспристрастными и независимыми от деятельности политических партий, общественных и религиозных объединений;</w:t>
      </w:r>
    </w:p>
    <w:p>
      <w:pPr>
        <w:spacing w:after="0"/>
        <w:ind w:left="0"/>
        <w:jc w:val="left"/>
      </w:pPr>
      <w:r>
        <w:rPr>
          <w:rFonts w:ascii="Consolas"/>
          <w:b w:val="false"/>
          <w:i w:val="false"/>
          <w:color w:val="000000"/>
          <w:sz w:val="20"/>
        </w:rPr>
        <w:t>
      6) соблюдать служебную дисциплину;</w:t>
      </w:r>
    </w:p>
    <w:p>
      <w:pPr>
        <w:spacing w:after="0"/>
        <w:ind w:left="0"/>
        <w:jc w:val="left"/>
      </w:pPr>
      <w:r>
        <w:rPr>
          <w:rFonts w:ascii="Consolas"/>
          <w:b w:val="false"/>
          <w:i w:val="false"/>
          <w:color w:val="000000"/>
          <w:sz w:val="20"/>
        </w:rPr>
        <w:t>
      7) соблюдать ограничения, установленные законами Республики Казахстан;</w:t>
      </w:r>
    </w:p>
    <w:p>
      <w:pPr>
        <w:spacing w:after="0"/>
        <w:ind w:left="0"/>
        <w:jc w:val="left"/>
      </w:pPr>
      <w:r>
        <w:rPr>
          <w:rFonts w:ascii="Consolas"/>
          <w:b w:val="false"/>
          <w:i w:val="false"/>
          <w:color w:val="000000"/>
          <w:sz w:val="20"/>
        </w:rPr>
        <w:t>
      8) соблюдать служебную этику;</w:t>
      </w:r>
    </w:p>
    <w:p>
      <w:pPr>
        <w:spacing w:after="0"/>
        <w:ind w:left="0"/>
        <w:jc w:val="left"/>
      </w:pPr>
      <w:r>
        <w:rPr>
          <w:rFonts w:ascii="Consolas"/>
          <w:b w:val="false"/>
          <w:i w:val="false"/>
          <w:color w:val="000000"/>
          <w:sz w:val="20"/>
        </w:rPr>
        <w:t>
      9) выполнять приказы и распоряжения руководителей, решения и указания вышестоящих органов и должностных лиц, изданные в пределах их должностных полномочий;</w:t>
      </w:r>
    </w:p>
    <w:p>
      <w:pPr>
        <w:spacing w:after="0"/>
        <w:ind w:left="0"/>
        <w:jc w:val="left"/>
      </w:pPr>
      <w:r>
        <w:rPr>
          <w:rFonts w:ascii="Consolas"/>
          <w:b w:val="false"/>
          <w:i w:val="false"/>
          <w:color w:val="000000"/>
          <w:sz w:val="20"/>
        </w:rPr>
        <w:t>
      10) хранить государственные секреты и иную охраняемую законом тайну, в том числе после прекращения государственной службы, в течение времени, установленного законом, о чем дают подписку;</w:t>
      </w:r>
    </w:p>
    <w:p>
      <w:pPr>
        <w:spacing w:after="0"/>
        <w:ind w:left="0"/>
        <w:jc w:val="left"/>
      </w:pPr>
      <w:r>
        <w:rPr>
          <w:rFonts w:ascii="Consolas"/>
          <w:b w:val="false"/>
          <w:i w:val="false"/>
          <w:color w:val="000000"/>
          <w:sz w:val="20"/>
        </w:rPr>
        <w:t>
      11) не разглашать получаемые при исполнении должностных полномочий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Республики Казахстан;</w:t>
      </w:r>
    </w:p>
    <w:p>
      <w:pPr>
        <w:spacing w:after="0"/>
        <w:ind w:left="0"/>
        <w:jc w:val="left"/>
      </w:pPr>
      <w:r>
        <w:rPr>
          <w:rFonts w:ascii="Consolas"/>
          <w:b w:val="false"/>
          <w:i w:val="false"/>
          <w:color w:val="000000"/>
          <w:sz w:val="20"/>
        </w:rPr>
        <w:t>
      12)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left"/>
      </w:pPr>
      <w:r>
        <w:rPr>
          <w:rFonts w:ascii="Consolas"/>
          <w:b w:val="false"/>
          <w:i w:val="false"/>
          <w:color w:val="000000"/>
          <w:sz w:val="20"/>
        </w:rPr>
        <w:t>
      13) незамедлительно доводить до сведения руководства государственного органа, в котором они работают, и (или) правоохранительных органов о ставших им известными случаях коррупционных правонарушений;</w:t>
      </w:r>
    </w:p>
    <w:p>
      <w:pPr>
        <w:spacing w:after="0"/>
        <w:ind w:left="0"/>
        <w:jc w:val="left"/>
      </w:pPr>
      <w:r>
        <w:rPr>
          <w:rFonts w:ascii="Consolas"/>
          <w:b w:val="false"/>
          <w:i w:val="false"/>
          <w:color w:val="000000"/>
          <w:sz w:val="20"/>
        </w:rPr>
        <w:t>
      14) повышать свой профессиональный уровень и квалификацию для эффективного исполнения должностных обязанностей;</w:t>
      </w:r>
    </w:p>
    <w:p>
      <w:pPr>
        <w:spacing w:after="0"/>
        <w:ind w:left="0"/>
        <w:jc w:val="left"/>
      </w:pPr>
      <w:r>
        <w:rPr>
          <w:rFonts w:ascii="Consolas"/>
          <w:b w:val="false"/>
          <w:i w:val="false"/>
          <w:color w:val="000000"/>
          <w:sz w:val="20"/>
        </w:rPr>
        <w:t>
      15)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в порядке и сроки, определенные Президентом Республики Казахстан по представлению уполномоченного органа. Неисполнение данного обязательства влечет возмещение государственным служащим государству бюджетных средств, выделенных на его обучение и связанных с обучением затрат, пропорционально неисполненным обязательствам;</w:t>
      </w:r>
    </w:p>
    <w:p>
      <w:pPr>
        <w:spacing w:after="0"/>
        <w:ind w:left="0"/>
        <w:jc w:val="left"/>
      </w:pPr>
      <w:r>
        <w:rPr>
          <w:rFonts w:ascii="Consolas"/>
          <w:b w:val="false"/>
          <w:i w:val="false"/>
          <w:color w:val="000000"/>
          <w:sz w:val="20"/>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p>
    <w:p>
      <w:pPr>
        <w:spacing w:after="0"/>
        <w:ind w:left="0"/>
        <w:jc w:val="left"/>
      </w:pPr>
      <w:r>
        <w:rPr>
          <w:rFonts w:ascii="Consolas"/>
          <w:b w:val="false"/>
          <w:i w:val="false"/>
          <w:color w:val="000000"/>
          <w:sz w:val="20"/>
        </w:rPr>
        <w:t xml:space="preserve">
      Иные обязанности государственных служащих могут устанавливаться законами Республики Казахстан и актами Президента Республики Казахстан. </w:t>
      </w:r>
    </w:p>
    <w:bookmarkStart w:name="z11" w:id="51"/>
    <w:p>
      <w:pPr>
        <w:spacing w:after="0"/>
        <w:ind w:left="0"/>
        <w:jc w:val="left"/>
      </w:pPr>
      <w:r>
        <w:rPr>
          <w:rFonts w:ascii="Consolas"/>
          <w:b w:val="false"/>
          <w:i w:val="false"/>
          <w:color w:val="000000"/>
          <w:sz w:val="20"/>
        </w:rPr>
        <w:t>
      </w:t>
      </w:r>
      <w:r>
        <w:rPr>
          <w:rFonts w:ascii="Consolas"/>
          <w:b/>
          <w:i w:val="false"/>
          <w:color w:val="000000"/>
          <w:sz w:val="20"/>
        </w:rPr>
        <w:t xml:space="preserve">Статья 11. Основные функции политических государственных служащих, являющихся руководителями государственных органов, и </w:t>
      </w:r>
      <w:r>
        <w:rPr>
          <w:rFonts w:ascii="Consolas"/>
          <w:b/>
          <w:i w:val="false"/>
          <w:color w:val="000000"/>
          <w:sz w:val="20"/>
        </w:rPr>
        <w:t>акимов</w:t>
      </w:r>
      <w:r>
        <w:rPr>
          <w:rFonts w:ascii="Consolas"/>
          <w:b/>
          <w:i w:val="false"/>
          <w:color w:val="000000"/>
          <w:sz w:val="20"/>
        </w:rPr>
        <w:t xml:space="preserve"> областей, городов республиканского значения и столицы</w:t>
      </w:r>
    </w:p>
    <w:bookmarkEnd w:id="51"/>
    <w:bookmarkStart w:name="z87" w:id="52"/>
    <w:p>
      <w:pPr>
        <w:spacing w:after="0"/>
        <w:ind w:left="0"/>
        <w:jc w:val="left"/>
      </w:pPr>
      <w:r>
        <w:rPr>
          <w:rFonts w:ascii="Consolas"/>
          <w:b w:val="false"/>
          <w:i w:val="false"/>
          <w:color w:val="000000"/>
          <w:sz w:val="20"/>
        </w:rPr>
        <w:t>
      1. Функциональные обязанности политических государственных служащих определяются законами Республики Казахстан и актами Президента Республики Казахстан, положением о соответствующем государственном органе и распределением обязанностей.</w:t>
      </w:r>
    </w:p>
    <w:bookmarkEnd w:id="52"/>
    <w:bookmarkStart w:name="z88" w:id="53"/>
    <w:p>
      <w:pPr>
        <w:spacing w:after="0"/>
        <w:ind w:left="0"/>
        <w:jc w:val="left"/>
      </w:pPr>
      <w:r>
        <w:rPr>
          <w:rFonts w:ascii="Consolas"/>
          <w:b w:val="false"/>
          <w:i w:val="false"/>
          <w:color w:val="000000"/>
          <w:sz w:val="20"/>
        </w:rPr>
        <w:t>
      2. Основными функциями политических государственных служащих, являющихся первыми руководителями государственных органов, и акимов областей, городов республиканского значения и столицы являются:</w:t>
      </w:r>
    </w:p>
    <w:bookmarkEnd w:id="53"/>
    <w:p>
      <w:pPr>
        <w:spacing w:after="0"/>
        <w:ind w:left="0"/>
        <w:jc w:val="left"/>
      </w:pPr>
      <w:r>
        <w:rPr>
          <w:rFonts w:ascii="Consolas"/>
          <w:b w:val="false"/>
          <w:i w:val="false"/>
          <w:color w:val="000000"/>
          <w:sz w:val="20"/>
        </w:rPr>
        <w:t>
      1) определение целей государственного органа, развития соответствующей территории;</w:t>
      </w:r>
    </w:p>
    <w:p>
      <w:pPr>
        <w:spacing w:after="0"/>
        <w:ind w:left="0"/>
        <w:jc w:val="left"/>
      </w:pPr>
      <w:r>
        <w:rPr>
          <w:rFonts w:ascii="Consolas"/>
          <w:b w:val="false"/>
          <w:i w:val="false"/>
          <w:color w:val="000000"/>
          <w:sz w:val="20"/>
        </w:rPr>
        <w:t>
      2) принятие решений, способствующих выработке, определению и реализации государственной политики;</w:t>
      </w:r>
    </w:p>
    <w:p>
      <w:pPr>
        <w:spacing w:after="0"/>
        <w:ind w:left="0"/>
        <w:jc w:val="left"/>
      </w:pPr>
      <w:r>
        <w:rPr>
          <w:rFonts w:ascii="Consolas"/>
          <w:b w:val="false"/>
          <w:i w:val="false"/>
          <w:color w:val="000000"/>
          <w:sz w:val="20"/>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p>
    <w:p>
      <w:pPr>
        <w:spacing w:after="0"/>
        <w:ind w:left="0"/>
        <w:jc w:val="left"/>
      </w:pPr>
      <w:r>
        <w:rPr>
          <w:rFonts w:ascii="Consolas"/>
          <w:b w:val="false"/>
          <w:i w:val="false"/>
          <w:color w:val="000000"/>
          <w:sz w:val="20"/>
        </w:rPr>
        <w:t>
      4) представление государственного органа в Парламенте Республики Казахстан и других государственных органах и организациях;</w:t>
      </w:r>
    </w:p>
    <w:p>
      <w:pPr>
        <w:spacing w:after="0"/>
        <w:ind w:left="0"/>
        <w:jc w:val="left"/>
      </w:pPr>
      <w:r>
        <w:rPr>
          <w:rFonts w:ascii="Consolas"/>
          <w:b w:val="false"/>
          <w:i w:val="false"/>
          <w:color w:val="000000"/>
          <w:sz w:val="20"/>
        </w:rPr>
        <w:t>
      5) регулирование и оценка хода исполнения государственных, правительственных программ и иных проектов;</w:t>
      </w:r>
    </w:p>
    <w:p>
      <w:pPr>
        <w:spacing w:after="0"/>
        <w:ind w:left="0"/>
        <w:jc w:val="left"/>
      </w:pPr>
      <w:r>
        <w:rPr>
          <w:rFonts w:ascii="Consolas"/>
          <w:b w:val="false"/>
          <w:i w:val="false"/>
          <w:color w:val="000000"/>
          <w:sz w:val="20"/>
        </w:rPr>
        <w:t xml:space="preserve">
      6) иные функции, предусмотренные </w:t>
      </w:r>
      <w:r>
        <w:rPr>
          <w:rFonts w:ascii="Consolas"/>
          <w:b w:val="false"/>
          <w:i w:val="false"/>
          <w:color w:val="000000"/>
          <w:sz w:val="20"/>
        </w:rPr>
        <w:t>Конституцией</w:t>
      </w:r>
      <w:r>
        <w:rPr>
          <w:rFonts w:ascii="Consolas"/>
          <w:b w:val="false"/>
          <w:i w:val="false"/>
          <w:color w:val="000000"/>
          <w:sz w:val="20"/>
        </w:rPr>
        <w:t xml:space="preserve">, законами Республики Казахстан и актами Президента Республики Казахстан. </w:t>
      </w:r>
    </w:p>
    <w:bookmarkStart w:name="z12" w:id="54"/>
    <w:p>
      <w:pPr>
        <w:spacing w:after="0"/>
        <w:ind w:left="0"/>
        <w:jc w:val="left"/>
      </w:pPr>
      <w:r>
        <w:rPr>
          <w:rFonts w:ascii="Consolas"/>
          <w:b w:val="false"/>
          <w:i w:val="false"/>
          <w:color w:val="000000"/>
          <w:sz w:val="20"/>
        </w:rPr>
        <w:t>
      </w:t>
      </w:r>
      <w:r>
        <w:rPr>
          <w:rFonts w:ascii="Consolas"/>
          <w:b/>
          <w:i w:val="false"/>
          <w:color w:val="000000"/>
          <w:sz w:val="20"/>
        </w:rPr>
        <w:t xml:space="preserve">Статья 12. Полномочия ответственных секретарей, руководителей аппаратов центральных государственных органов и аппаратов </w:t>
      </w:r>
      <w:r>
        <w:rPr>
          <w:rFonts w:ascii="Consolas"/>
          <w:b/>
          <w:i w:val="false"/>
          <w:color w:val="000000"/>
          <w:sz w:val="20"/>
        </w:rPr>
        <w:t>акимов</w:t>
      </w:r>
      <w:r>
        <w:rPr>
          <w:rFonts w:ascii="Consolas"/>
          <w:b/>
          <w:i w:val="false"/>
          <w:color w:val="000000"/>
          <w:sz w:val="20"/>
        </w:rPr>
        <w:t xml:space="preserve"> областей, городов республиканского значения и столицы</w:t>
      </w:r>
    </w:p>
    <w:bookmarkEnd w:id="54"/>
    <w:bookmarkStart w:name="z89" w:id="55"/>
    <w:p>
      <w:pPr>
        <w:spacing w:after="0"/>
        <w:ind w:left="0"/>
        <w:jc w:val="left"/>
      </w:pPr>
      <w:r>
        <w:rPr>
          <w:rFonts w:ascii="Consolas"/>
          <w:b w:val="false"/>
          <w:i w:val="false"/>
          <w:color w:val="000000"/>
          <w:sz w:val="20"/>
        </w:rPr>
        <w:t>
      1. Статус и полномочия ответственных секретарей министерств и центральных исполнительных органов, не входящих в состав Правительства, устанавливаются Президентом Республики Казахстан.</w:t>
      </w:r>
    </w:p>
    <w:bookmarkEnd w:id="55"/>
    <w:bookmarkStart w:name="z90" w:id="56"/>
    <w:p>
      <w:pPr>
        <w:spacing w:after="0"/>
        <w:ind w:left="0"/>
        <w:jc w:val="left"/>
      </w:pPr>
      <w:r>
        <w:rPr>
          <w:rFonts w:ascii="Consolas"/>
          <w:b w:val="false"/>
          <w:i w:val="false"/>
          <w:color w:val="000000"/>
          <w:sz w:val="20"/>
        </w:rPr>
        <w:t>
      2. К полномочиям руководителей аппаратов центральных государственных органов относятся:</w:t>
      </w:r>
    </w:p>
    <w:bookmarkEnd w:id="56"/>
    <w:p>
      <w:pPr>
        <w:spacing w:after="0"/>
        <w:ind w:left="0"/>
        <w:jc w:val="left"/>
      </w:pPr>
      <w:r>
        <w:rPr>
          <w:rFonts w:ascii="Consolas"/>
          <w:b w:val="false"/>
          <w:i w:val="false"/>
          <w:color w:val="000000"/>
          <w:sz w:val="20"/>
        </w:rPr>
        <w:t>
      1) организация реализации целей, возложенных на государственный орган;</w:t>
      </w:r>
    </w:p>
    <w:p>
      <w:pPr>
        <w:spacing w:after="0"/>
        <w:ind w:left="0"/>
        <w:jc w:val="left"/>
      </w:pPr>
      <w:r>
        <w:rPr>
          <w:rFonts w:ascii="Consolas"/>
          <w:b w:val="false"/>
          <w:i w:val="false"/>
          <w:color w:val="000000"/>
          <w:sz w:val="20"/>
        </w:rPr>
        <w:t>
      2) организация, координация и контроль за деятельностью структурных подразделений государственных органов в пределах своей компетенции;</w:t>
      </w:r>
    </w:p>
    <w:p>
      <w:pPr>
        <w:spacing w:after="0"/>
        <w:ind w:left="0"/>
        <w:jc w:val="left"/>
      </w:pPr>
      <w:r>
        <w:rPr>
          <w:rFonts w:ascii="Consolas"/>
          <w:b w:val="false"/>
          <w:i w:val="false"/>
          <w:color w:val="000000"/>
          <w:sz w:val="20"/>
        </w:rPr>
        <w:t>
      3) утверждение положений о структурных подразделениях государственного органа;</w:t>
      </w:r>
    </w:p>
    <w:p>
      <w:pPr>
        <w:spacing w:after="0"/>
        <w:ind w:left="0"/>
        <w:jc w:val="left"/>
      </w:pPr>
      <w:r>
        <w:rPr>
          <w:rFonts w:ascii="Consolas"/>
          <w:b w:val="false"/>
          <w:i w:val="false"/>
          <w:color w:val="000000"/>
          <w:sz w:val="20"/>
        </w:rPr>
        <w:t>
      4) назначение на государственные должности и освобождение от государственных должностей административных государственных служащих корпуса "Б" государственного органа, если иное не установлено законами Республики Казахстан;</w:t>
      </w:r>
    </w:p>
    <w:p>
      <w:pPr>
        <w:spacing w:after="0"/>
        <w:ind w:left="0"/>
        <w:jc w:val="left"/>
      </w:pPr>
      <w:r>
        <w:rPr>
          <w:rFonts w:ascii="Consolas"/>
          <w:b w:val="false"/>
          <w:i w:val="false"/>
          <w:color w:val="000000"/>
          <w:sz w:val="20"/>
        </w:rPr>
        <w:t>
      5) осуществление общего руководства деятельностью дисциплинарной и конкурсной комиссий государственного органа;</w:t>
      </w:r>
    </w:p>
    <w:p>
      <w:pPr>
        <w:spacing w:after="0"/>
        <w:ind w:left="0"/>
        <w:jc w:val="left"/>
      </w:pPr>
      <w:r>
        <w:rPr>
          <w:rFonts w:ascii="Consolas"/>
          <w:b w:val="false"/>
          <w:i w:val="false"/>
          <w:color w:val="000000"/>
          <w:sz w:val="20"/>
        </w:rPr>
        <w:t>
      6) осуществление контроля за соблюдением служебной дисциплины;</w:t>
      </w:r>
    </w:p>
    <w:p>
      <w:pPr>
        <w:spacing w:after="0"/>
        <w:ind w:left="0"/>
        <w:jc w:val="left"/>
      </w:pPr>
      <w:r>
        <w:rPr>
          <w:rFonts w:ascii="Consolas"/>
          <w:b w:val="false"/>
          <w:i w:val="false"/>
          <w:color w:val="000000"/>
          <w:sz w:val="20"/>
        </w:rPr>
        <w:t>
      7)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p>
      <w:pPr>
        <w:spacing w:after="0"/>
        <w:ind w:left="0"/>
        <w:jc w:val="left"/>
      </w:pPr>
      <w:r>
        <w:rPr>
          <w:rFonts w:ascii="Consolas"/>
          <w:b w:val="false"/>
          <w:i w:val="false"/>
          <w:color w:val="000000"/>
          <w:sz w:val="20"/>
        </w:rPr>
        <w:t>
      8)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p>
      <w:pPr>
        <w:spacing w:after="0"/>
        <w:ind w:left="0"/>
        <w:jc w:val="left"/>
      </w:pPr>
      <w:r>
        <w:rPr>
          <w:rFonts w:ascii="Consolas"/>
          <w:b w:val="false"/>
          <w:i w:val="false"/>
          <w:color w:val="000000"/>
          <w:sz w:val="20"/>
        </w:rPr>
        <w:t>
      9) обеспечение исполнения требований законодательства Республики Казахстан о противодействии коррупции в пределах своей компетенции;</w:t>
      </w:r>
    </w:p>
    <w:p>
      <w:pPr>
        <w:spacing w:after="0"/>
        <w:ind w:left="0"/>
        <w:jc w:val="left"/>
      </w:pPr>
      <w:r>
        <w:rPr>
          <w:rFonts w:ascii="Consolas"/>
          <w:b w:val="false"/>
          <w:i w:val="false"/>
          <w:color w:val="000000"/>
          <w:sz w:val="20"/>
        </w:rPr>
        <w:t>
      10) контроль за ходом исполнения решений, принятых политическими государственными служащими государственного органа;</w:t>
      </w:r>
    </w:p>
    <w:p>
      <w:pPr>
        <w:spacing w:after="0"/>
        <w:ind w:left="0"/>
        <w:jc w:val="left"/>
      </w:pPr>
      <w:r>
        <w:rPr>
          <w:rFonts w:ascii="Consolas"/>
          <w:b w:val="false"/>
          <w:i w:val="false"/>
          <w:color w:val="000000"/>
          <w:sz w:val="20"/>
        </w:rPr>
        <w:t>
      11) осуществление иных полномочий, возложенных законами и иными нормативными правовыми актами Республики Казахстан.</w:t>
      </w:r>
    </w:p>
    <w:bookmarkStart w:name="z91" w:id="57"/>
    <w:p>
      <w:pPr>
        <w:spacing w:after="0"/>
        <w:ind w:left="0"/>
        <w:jc w:val="left"/>
      </w:pPr>
      <w:r>
        <w:rPr>
          <w:rFonts w:ascii="Consolas"/>
          <w:b w:val="false"/>
          <w:i w:val="false"/>
          <w:color w:val="000000"/>
          <w:sz w:val="20"/>
        </w:rPr>
        <w:t xml:space="preserve">
      3. Полномочия руководителей аппаратов акимов областей, городов республиканского значения и столицы устанавливаются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 местном государственном управлении и самоуправлении в Республике Казахстан".</w:t>
      </w:r>
    </w:p>
    <w:bookmarkEnd w:id="57"/>
    <w:bookmarkStart w:name="z92" w:id="58"/>
    <w:p>
      <w:pPr>
        <w:spacing w:after="0"/>
        <w:ind w:left="0"/>
        <w:jc w:val="left"/>
      </w:pPr>
      <w:r>
        <w:rPr>
          <w:rFonts w:ascii="Consolas"/>
          <w:b w:val="false"/>
          <w:i w:val="false"/>
          <w:color w:val="000000"/>
          <w:sz w:val="20"/>
        </w:rPr>
        <w:t>
      4. Не допускается возложение на ответственных секретарей, руководителей аппаратов центральных государственных органов, руководителей аппаратов акимов областей, городов республиканского значения и столицы обязанностей первых руководителей центральных государственных органов (местных исполнительных органов областей, городов республиканского значения и столицы), а также обязанностей ответственных секретарей, руководителей аппаратов государственных органов, руководителей аппаратов акимов областей, городов республиканского значения и столицы на первых руководителей центральных государственных органов (местных исполнительных органов областей, городов республиканского значения и столицы) и их заместителей.</w:t>
      </w:r>
    </w:p>
    <w:bookmarkEnd w:id="58"/>
    <w:bookmarkStart w:name="z93" w:id="59"/>
    <w:p>
      <w:pPr>
        <w:spacing w:after="0"/>
        <w:ind w:left="0"/>
        <w:jc w:val="left"/>
      </w:pPr>
      <w:r>
        <w:rPr>
          <w:rFonts w:ascii="Consolas"/>
          <w:b w:val="false"/>
          <w:i w:val="false"/>
          <w:color w:val="000000"/>
          <w:sz w:val="20"/>
        </w:rPr>
        <w:t>
      5. Полномочия руководителей аппаратов правоохранительных органов определяются их первыми руководителями.</w:t>
      </w:r>
    </w:p>
    <w:bookmarkEnd w:id="59"/>
    <w:bookmarkStart w:name="z94" w:id="60"/>
    <w:p>
      <w:pPr>
        <w:spacing w:after="0"/>
        <w:ind w:left="0"/>
        <w:jc w:val="left"/>
      </w:pPr>
      <w:r>
        <w:rPr>
          <w:rFonts w:ascii="Consolas"/>
          <w:b w:val="false"/>
          <w:i w:val="false"/>
          <w:color w:val="000000"/>
          <w:sz w:val="20"/>
        </w:rPr>
        <w:t>
      6. Ответственные секретари,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настоящей статьей.</w:t>
      </w:r>
    </w:p>
    <w:bookmarkEnd w:id="60"/>
    <w:bookmarkStart w:name="z95" w:id="61"/>
    <w:p>
      <w:pPr>
        <w:spacing w:after="0"/>
        <w:ind w:left="0"/>
        <w:jc w:val="left"/>
      </w:pPr>
      <w:r>
        <w:rPr>
          <w:rFonts w:ascii="Consolas"/>
          <w:b w:val="false"/>
          <w:i w:val="false"/>
          <w:color w:val="000000"/>
          <w:sz w:val="20"/>
        </w:rPr>
        <w:t xml:space="preserve">
      7. В случае неисполнения или ненадлежащего исполнения функций и полномочий ответственными секретарями, руководителями аппаратов центральных государственных органов и аппаратов акимов областей, городов республиканского значения и столицы руководители центральных государственных органов Республики Казахстан, акимы областей, городов республиканского значения и столицы вправе инициировать вопрос о дальнейшем занятии государственной должности указанными лицами в порядке, установленном Президентом Республики Казахстан. </w:t>
      </w:r>
    </w:p>
    <w:bookmarkEnd w:id="61"/>
    <w:bookmarkStart w:name="z13" w:id="62"/>
    <w:p>
      <w:pPr>
        <w:spacing w:after="0"/>
        <w:ind w:left="0"/>
        <w:jc w:val="left"/>
      </w:pPr>
      <w:r>
        <w:rPr>
          <w:rFonts w:ascii="Consolas"/>
          <w:b w:val="false"/>
          <w:i w:val="false"/>
          <w:color w:val="000000"/>
          <w:sz w:val="20"/>
        </w:rPr>
        <w:t>
      </w:t>
      </w:r>
      <w:r>
        <w:rPr>
          <w:rFonts w:ascii="Consolas"/>
          <w:b/>
          <w:i w:val="false"/>
          <w:color w:val="000000"/>
          <w:sz w:val="20"/>
        </w:rPr>
        <w:t>Статья 13. Ограничения, связанные с пребыванием на государственной службе</w:t>
      </w:r>
    </w:p>
    <w:bookmarkEnd w:id="62"/>
    <w:bookmarkStart w:name="z96" w:id="63"/>
    <w:p>
      <w:pPr>
        <w:spacing w:after="0"/>
        <w:ind w:left="0"/>
        <w:jc w:val="left"/>
      </w:pPr>
      <w:r>
        <w:rPr>
          <w:rFonts w:ascii="Consolas"/>
          <w:b w:val="false"/>
          <w:i w:val="false"/>
          <w:color w:val="000000"/>
          <w:sz w:val="20"/>
        </w:rPr>
        <w:t>
      1. Государственный служащий не вправе:</w:t>
      </w:r>
    </w:p>
    <w:bookmarkEnd w:id="63"/>
    <w:p>
      <w:pPr>
        <w:spacing w:after="0"/>
        <w:ind w:left="0"/>
        <w:jc w:val="left"/>
      </w:pPr>
      <w:r>
        <w:rPr>
          <w:rFonts w:ascii="Consolas"/>
          <w:b w:val="false"/>
          <w:i w:val="false"/>
          <w:color w:val="000000"/>
          <w:sz w:val="20"/>
        </w:rPr>
        <w:t>
      1) быть депутатом представительного органа;</w:t>
      </w:r>
    </w:p>
    <w:p>
      <w:pPr>
        <w:spacing w:after="0"/>
        <w:ind w:left="0"/>
        <w:jc w:val="left"/>
      </w:pPr>
      <w:r>
        <w:rPr>
          <w:rFonts w:ascii="Consolas"/>
          <w:b w:val="false"/>
          <w:i w:val="false"/>
          <w:color w:val="000000"/>
          <w:sz w:val="20"/>
        </w:rPr>
        <w:t>
      2)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Consolas"/>
          <w:b w:val="false"/>
          <w:i w:val="false"/>
          <w:color w:val="000000"/>
          <w:sz w:val="20"/>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w:t>
      </w:r>
    </w:p>
    <w:p>
      <w:pPr>
        <w:spacing w:after="0"/>
        <w:ind w:left="0"/>
        <w:jc w:val="left"/>
      </w:pPr>
      <w:r>
        <w:rPr>
          <w:rFonts w:ascii="Consolas"/>
          <w:b w:val="false"/>
          <w:i w:val="false"/>
          <w:color w:val="000000"/>
          <w:sz w:val="20"/>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p>
    <w:p>
      <w:pPr>
        <w:spacing w:after="0"/>
        <w:ind w:left="0"/>
        <w:jc w:val="left"/>
      </w:pPr>
      <w:r>
        <w:rPr>
          <w:rFonts w:ascii="Consolas"/>
          <w:b w:val="false"/>
          <w:i w:val="false"/>
          <w:color w:val="000000"/>
          <w:sz w:val="20"/>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pPr>
        <w:spacing w:after="0"/>
        <w:ind w:left="0"/>
        <w:jc w:val="left"/>
      </w:pPr>
      <w:r>
        <w:rPr>
          <w:rFonts w:ascii="Consolas"/>
          <w:b w:val="false"/>
          <w:i w:val="false"/>
          <w:color w:val="000000"/>
          <w:sz w:val="20"/>
        </w:rPr>
        <w:t>
      6)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p>
      <w:pPr>
        <w:spacing w:after="0"/>
        <w:ind w:left="0"/>
        <w:jc w:val="left"/>
      </w:pPr>
      <w:r>
        <w:rPr>
          <w:rFonts w:ascii="Consolas"/>
          <w:b w:val="false"/>
          <w:i w:val="false"/>
          <w:color w:val="000000"/>
          <w:sz w:val="20"/>
        </w:rPr>
        <w:t>
      7) в связи с исполнением должностных полномочий пользоваться в личных целях услугами граждан и юридических лиц.</w:t>
      </w:r>
    </w:p>
    <w:bookmarkStart w:name="z97" w:id="64"/>
    <w:p>
      <w:pPr>
        <w:spacing w:after="0"/>
        <w:ind w:left="0"/>
        <w:jc w:val="left"/>
      </w:pPr>
      <w:r>
        <w:rPr>
          <w:rFonts w:ascii="Consolas"/>
          <w:b w:val="false"/>
          <w:i w:val="false"/>
          <w:color w:val="000000"/>
          <w:sz w:val="20"/>
        </w:rPr>
        <w:t>
      2. Государственный служащий в порядке, установленном законодательством Республики Казахстан, в течение месяца после вступления в государственную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управления персоналом (кадровую службу) по месту работы.</w:t>
      </w:r>
    </w:p>
    <w:bookmarkEnd w:id="64"/>
    <w:bookmarkStart w:name="z98" w:id="65"/>
    <w:p>
      <w:pPr>
        <w:spacing w:after="0"/>
        <w:ind w:left="0"/>
        <w:jc w:val="left"/>
      </w:pPr>
      <w:r>
        <w:rPr>
          <w:rFonts w:ascii="Consolas"/>
          <w:b w:val="false"/>
          <w:i w:val="false"/>
          <w:color w:val="000000"/>
          <w:sz w:val="20"/>
        </w:rPr>
        <w:t>
      3.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могут не передавать в доверительное управление принадлежащие им облигации, паи открытых и интервальных паевых инвестиционных фондов.</w:t>
      </w:r>
    </w:p>
    <w:bookmarkEnd w:id="65"/>
    <w:bookmarkStart w:name="z99" w:id="66"/>
    <w:p>
      <w:pPr>
        <w:spacing w:after="0"/>
        <w:ind w:left="0"/>
        <w:jc w:val="left"/>
      </w:pPr>
      <w:r>
        <w:rPr>
          <w:rFonts w:ascii="Consolas"/>
          <w:b w:val="false"/>
          <w:i w:val="false"/>
          <w:color w:val="000000"/>
          <w:sz w:val="20"/>
        </w:rPr>
        <w:t>
      4. Государственный служащий имеет право получать доход от имущества, переданного в доверительное управление.</w:t>
      </w:r>
    </w:p>
    <w:bookmarkEnd w:id="66"/>
    <w:p>
      <w:pPr>
        <w:spacing w:after="0"/>
        <w:ind w:left="0"/>
        <w:jc w:val="left"/>
      </w:pPr>
      <w:r>
        <w:rPr>
          <w:rFonts w:ascii="Consolas"/>
          <w:b w:val="false"/>
          <w:i w:val="false"/>
          <w:color w:val="000000"/>
          <w:sz w:val="20"/>
        </w:rPr>
        <w:t>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вправе передавать в имущественный наем жилища.</w:t>
      </w:r>
    </w:p>
    <w:bookmarkStart w:name="z100" w:id="67"/>
    <w:p>
      <w:pPr>
        <w:spacing w:after="0"/>
        <w:ind w:left="0"/>
        <w:jc w:val="left"/>
      </w:pPr>
      <w:r>
        <w:rPr>
          <w:rFonts w:ascii="Consolas"/>
          <w:b w:val="false"/>
          <w:i w:val="false"/>
          <w:color w:val="000000"/>
          <w:sz w:val="20"/>
        </w:rPr>
        <w:t>
      5. Правила передачи имущества государственных служащих в доверительное управление утверждаются Правительством Республики Казахстан.</w:t>
      </w:r>
    </w:p>
    <w:bookmarkEnd w:id="67"/>
    <w:bookmarkStart w:name="z101" w:id="68"/>
    <w:p>
      <w:pPr>
        <w:spacing w:after="0"/>
        <w:ind w:left="0"/>
        <w:jc w:val="left"/>
      </w:pPr>
      <w:r>
        <w:rPr>
          <w:rFonts w:ascii="Consolas"/>
          <w:b w:val="false"/>
          <w:i w:val="false"/>
          <w:color w:val="000000"/>
          <w:sz w:val="20"/>
        </w:rPr>
        <w:t>
      6. Председатель Национального Банка Республики Казахстан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p>
    <w:bookmarkEnd w:id="68"/>
    <w:p>
      <w:pPr>
        <w:spacing w:after="0"/>
        <w:ind w:left="0"/>
        <w:jc w:val="left"/>
      </w:pPr>
      <w:r>
        <w:rPr>
          <w:rFonts w:ascii="Consolas"/>
          <w:b w:val="false"/>
          <w:i w:val="false"/>
          <w:color w:val="000000"/>
          <w:sz w:val="20"/>
        </w:rPr>
        <w:t>
      Председатель Национального Банка Республики Казахстан и его заместители не вправе приобретать паи инвестиционных фондов, облигации, акции коммерческих организаций.</w:t>
      </w:r>
    </w:p>
    <w:bookmarkStart w:name="z102" w:id="69"/>
    <w:p>
      <w:pPr>
        <w:spacing w:after="0"/>
        <w:ind w:left="0"/>
        <w:jc w:val="left"/>
      </w:pPr>
      <w:r>
        <w:rPr>
          <w:rFonts w:ascii="Consolas"/>
          <w:b w:val="false"/>
          <w:i w:val="false"/>
          <w:color w:val="000000"/>
          <w:sz w:val="20"/>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за исключением случаев, предусмотренных законодательством Республики Казахстан.</w:t>
      </w:r>
    </w:p>
    <w:bookmarkEnd w:id="69"/>
    <w:bookmarkStart w:name="z103" w:id="70"/>
    <w:p>
      <w:pPr>
        <w:spacing w:after="0"/>
        <w:ind w:left="0"/>
        <w:jc w:val="left"/>
      </w:pPr>
      <w:r>
        <w:rPr>
          <w:rFonts w:ascii="Consolas"/>
          <w:b/>
          <w:i w:val="false"/>
          <w:color w:val="000000"/>
        </w:rPr>
        <w:t xml:space="preserve"> Глава 3. ПОСТУПЛЕНИЕ НА ГОСУДАРСТВЕННУЮ СЛУЖБУ</w:t>
      </w:r>
    </w:p>
    <w:bookmarkEnd w:id="70"/>
    <w:bookmarkStart w:name="z14" w:id="71"/>
    <w:p>
      <w:pPr>
        <w:spacing w:after="0"/>
        <w:ind w:left="0"/>
        <w:jc w:val="left"/>
      </w:pPr>
      <w:r>
        <w:rPr>
          <w:rFonts w:ascii="Consolas"/>
          <w:b w:val="false"/>
          <w:i w:val="false"/>
          <w:color w:val="000000"/>
          <w:sz w:val="20"/>
        </w:rPr>
        <w:t>
      </w:t>
      </w:r>
      <w:r>
        <w:rPr>
          <w:rFonts w:ascii="Consolas"/>
          <w:b/>
          <w:i w:val="false"/>
          <w:color w:val="000000"/>
          <w:sz w:val="20"/>
        </w:rPr>
        <w:t>Статья 14. Поступление на политическую государственную службу</w:t>
      </w:r>
    </w:p>
    <w:bookmarkEnd w:id="71"/>
    <w:bookmarkStart w:name="z106" w:id="72"/>
    <w:p>
      <w:pPr>
        <w:spacing w:after="0"/>
        <w:ind w:left="0"/>
        <w:jc w:val="left"/>
      </w:pPr>
      <w:r>
        <w:rPr>
          <w:rFonts w:ascii="Consolas"/>
          <w:b w:val="false"/>
          <w:i w:val="false"/>
          <w:color w:val="000000"/>
          <w:sz w:val="20"/>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p>
    <w:bookmarkEnd w:id="72"/>
    <w:bookmarkStart w:name="z107" w:id="73"/>
    <w:p>
      <w:pPr>
        <w:spacing w:after="0"/>
        <w:ind w:left="0"/>
        <w:jc w:val="left"/>
      </w:pPr>
      <w:r>
        <w:rPr>
          <w:rFonts w:ascii="Consolas"/>
          <w:b w:val="false"/>
          <w:i w:val="false"/>
          <w:color w:val="000000"/>
          <w:sz w:val="20"/>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получения положительных результатов специальной проверки.</w:t>
      </w:r>
    </w:p>
    <w:bookmarkEnd w:id="73"/>
    <w:bookmarkStart w:name="z108" w:id="74"/>
    <w:p>
      <w:pPr>
        <w:spacing w:after="0"/>
        <w:ind w:left="0"/>
        <w:jc w:val="left"/>
      </w:pPr>
      <w:r>
        <w:rPr>
          <w:rFonts w:ascii="Consolas"/>
          <w:b w:val="false"/>
          <w:i w:val="false"/>
          <w:color w:val="000000"/>
          <w:sz w:val="20"/>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p>
    <w:bookmarkEnd w:id="74"/>
    <w:bookmarkStart w:name="z109" w:id="75"/>
    <w:p>
      <w:pPr>
        <w:spacing w:after="0"/>
        <w:ind w:left="0"/>
        <w:jc w:val="left"/>
      </w:pPr>
      <w:r>
        <w:rPr>
          <w:rFonts w:ascii="Consolas"/>
          <w:b w:val="false"/>
          <w:i w:val="false"/>
          <w:color w:val="000000"/>
          <w:sz w:val="20"/>
        </w:rPr>
        <w:t xml:space="preserve">
      4. Не допускается совмещение политическими государственными служащими административных государственных должностей. </w:t>
      </w:r>
    </w:p>
    <w:bookmarkEnd w:id="75"/>
    <w:bookmarkStart w:name="z15" w:id="76"/>
    <w:p>
      <w:pPr>
        <w:spacing w:after="0"/>
        <w:ind w:left="0"/>
        <w:jc w:val="left"/>
      </w:pPr>
      <w:r>
        <w:rPr>
          <w:rFonts w:ascii="Consolas"/>
          <w:b w:val="false"/>
          <w:i w:val="false"/>
          <w:color w:val="000000"/>
          <w:sz w:val="20"/>
        </w:rPr>
        <w:t>
      </w:t>
      </w:r>
      <w:r>
        <w:rPr>
          <w:rFonts w:ascii="Consolas"/>
          <w:b/>
          <w:i w:val="false"/>
          <w:color w:val="000000"/>
          <w:sz w:val="20"/>
        </w:rPr>
        <w:t>Статья 15. Поступление на административную государственную службу</w:t>
      </w:r>
    </w:p>
    <w:bookmarkEnd w:id="76"/>
    <w:bookmarkStart w:name="z110" w:id="77"/>
    <w:p>
      <w:pPr>
        <w:spacing w:after="0"/>
        <w:ind w:left="0"/>
        <w:jc w:val="left"/>
      </w:pPr>
      <w:r>
        <w:rPr>
          <w:rFonts w:ascii="Consolas"/>
          <w:b w:val="false"/>
          <w:i w:val="false"/>
          <w:color w:val="000000"/>
          <w:sz w:val="20"/>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p>
    <w:bookmarkEnd w:id="77"/>
    <w:bookmarkStart w:name="z111" w:id="78"/>
    <w:p>
      <w:pPr>
        <w:spacing w:after="0"/>
        <w:ind w:left="0"/>
        <w:jc w:val="left"/>
      </w:pPr>
      <w:r>
        <w:rPr>
          <w:rFonts w:ascii="Consolas"/>
          <w:b w:val="false"/>
          <w:i w:val="false"/>
          <w:color w:val="000000"/>
          <w:sz w:val="20"/>
        </w:rPr>
        <w:t>
      2. Назначение на административную государственную должность граждан, впервые поступающих на государственную службу или вновь поступающих после ее прекращения, осуществляется после получения положительных результатов специальной проверки.</w:t>
      </w:r>
    </w:p>
    <w:bookmarkEnd w:id="78"/>
    <w:bookmarkStart w:name="z112" w:id="79"/>
    <w:p>
      <w:pPr>
        <w:spacing w:after="0"/>
        <w:ind w:left="0"/>
        <w:jc w:val="left"/>
      </w:pPr>
      <w:r>
        <w:rPr>
          <w:rFonts w:ascii="Consolas"/>
          <w:b w:val="false"/>
          <w:i w:val="false"/>
          <w:color w:val="000000"/>
          <w:sz w:val="20"/>
        </w:rPr>
        <w:t>
      3. Действующие судьи, депутаты Парламента, депутаты маслихатов, работающие на постоянной основе, а также политические государственные служащие, международные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могут занять административные государственные должности корпуса "А" и "Б" в соответствии с законодательством Республики Казахстан в сфере государственной службы без проведения отбора в кадровый резерв и конкурса по решению уполномоченной комиссии.</w:t>
      </w:r>
    </w:p>
    <w:bookmarkEnd w:id="79"/>
    <w:p>
      <w:pPr>
        <w:spacing w:after="0"/>
        <w:ind w:left="0"/>
        <w:jc w:val="left"/>
      </w:pPr>
      <w:r>
        <w:rPr>
          <w:rFonts w:ascii="Consolas"/>
          <w:b w:val="false"/>
          <w:i w:val="false"/>
          <w:color w:val="000000"/>
          <w:sz w:val="20"/>
        </w:rPr>
        <w:t>
      Президент Республики Казахстан вправе назначить лиц, указанных в части первой пункта 3 настоящей статьи, на административные государственные должности корпуса "А", назначение на которые осуществляется им, без проведения отбора в кадровый резерв и решения уполномоченной комиссии.</w:t>
      </w:r>
    </w:p>
    <w:p>
      <w:pPr>
        <w:spacing w:after="0"/>
        <w:ind w:left="0"/>
        <w:jc w:val="left"/>
      </w:pPr>
      <w:r>
        <w:rPr>
          <w:rFonts w:ascii="Consolas"/>
          <w:b w:val="false"/>
          <w:i w:val="false"/>
          <w:color w:val="000000"/>
          <w:sz w:val="20"/>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p>
      <w:pPr>
        <w:spacing w:after="0"/>
        <w:ind w:left="0"/>
        <w:jc w:val="left"/>
      </w:pPr>
      <w:r>
        <w:rPr>
          <w:rFonts w:ascii="Consolas"/>
          <w:b w:val="false"/>
          <w:i w:val="false"/>
          <w:color w:val="000000"/>
          <w:sz w:val="20"/>
        </w:rPr>
        <w:t>
      Примечание.</w:t>
      </w:r>
    </w:p>
    <w:bookmarkStart w:name="z310" w:id="80"/>
    <w:p>
      <w:pPr>
        <w:spacing w:after="0"/>
        <w:ind w:left="0"/>
        <w:jc w:val="left"/>
      </w:pPr>
      <w:r>
        <w:rPr>
          <w:rFonts w:ascii="Consolas"/>
          <w:b w:val="false"/>
          <w:i w:val="false"/>
          <w:color w:val="000000"/>
          <w:sz w:val="20"/>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8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15 с изменениями, внесенными законами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 от 20.12.2016 </w:t>
      </w:r>
      <w:r>
        <w:rPr>
          <w:rFonts w:ascii="Consolas"/>
          <w:b w:val="false"/>
          <w:i w:val="false"/>
          <w:color w:val="ff0000"/>
          <w:sz w:val="20"/>
        </w:rPr>
        <w:t>№ 33-VІ</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6" w:id="81"/>
    <w:p>
      <w:pPr>
        <w:spacing w:after="0"/>
        <w:ind w:left="0"/>
        <w:jc w:val="left"/>
      </w:pPr>
      <w:r>
        <w:rPr>
          <w:rFonts w:ascii="Consolas"/>
          <w:b w:val="false"/>
          <w:i w:val="false"/>
          <w:color w:val="000000"/>
          <w:sz w:val="20"/>
        </w:rPr>
        <w:t>
      </w:t>
      </w:r>
      <w:r>
        <w:rPr>
          <w:rFonts w:ascii="Consolas"/>
          <w:b/>
          <w:i w:val="false"/>
          <w:color w:val="000000"/>
          <w:sz w:val="20"/>
        </w:rPr>
        <w:t>Статья 16. Условия поступления на государственную службу</w:t>
      </w:r>
    </w:p>
    <w:bookmarkEnd w:id="81"/>
    <w:bookmarkStart w:name="z113" w:id="82"/>
    <w:p>
      <w:pPr>
        <w:spacing w:after="0"/>
        <w:ind w:left="0"/>
        <w:jc w:val="left"/>
      </w:pPr>
      <w:r>
        <w:rPr>
          <w:rFonts w:ascii="Consolas"/>
          <w:b w:val="false"/>
          <w:i w:val="false"/>
          <w:color w:val="000000"/>
          <w:sz w:val="20"/>
        </w:rPr>
        <w:t>
      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w:t>
      </w:r>
    </w:p>
    <w:bookmarkEnd w:id="82"/>
    <w:p>
      <w:pPr>
        <w:spacing w:after="0"/>
        <w:ind w:left="0"/>
        <w:jc w:val="left"/>
      </w:pPr>
      <w:r>
        <w:rPr>
          <w:rFonts w:ascii="Consolas"/>
          <w:b w:val="false"/>
          <w:i w:val="false"/>
          <w:color w:val="000000"/>
          <w:sz w:val="20"/>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Consolas"/>
          <w:b w:val="false"/>
          <w:i w:val="false"/>
          <w:color w:val="000000"/>
          <w:sz w:val="20"/>
        </w:rPr>
        <w:t>Конституцией</w:t>
      </w:r>
      <w:r>
        <w:rPr>
          <w:rFonts w:ascii="Consolas"/>
          <w:b w:val="false"/>
          <w:i w:val="false"/>
          <w:color w:val="000000"/>
          <w:sz w:val="20"/>
        </w:rPr>
        <w:t xml:space="preserve"> и законами Республики Казахстан определены сроки их полномочий.</w:t>
      </w:r>
    </w:p>
    <w:p>
      <w:pPr>
        <w:spacing w:after="0"/>
        <w:ind w:left="0"/>
        <w:jc w:val="left"/>
      </w:pPr>
      <w:r>
        <w:rPr>
          <w:rFonts w:ascii="Consolas"/>
          <w:b w:val="false"/>
          <w:i w:val="false"/>
          <w:color w:val="000000"/>
          <w:sz w:val="20"/>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w:t>
      </w:r>
    </w:p>
    <w:p>
      <w:pPr>
        <w:spacing w:after="0"/>
        <w:ind w:left="0"/>
        <w:jc w:val="left"/>
      </w:pPr>
      <w:r>
        <w:rPr>
          <w:rFonts w:ascii="Consolas"/>
          <w:b w:val="false"/>
          <w:i w:val="false"/>
          <w:color w:val="000000"/>
          <w:sz w:val="20"/>
        </w:rPr>
        <w:t>
      Ограничения по возрасту к гражданам, претендующим на занятие должностей правоохранительных органов, устанавливаются законами Республики Казахстан.</w:t>
      </w:r>
    </w:p>
    <w:bookmarkStart w:name="z114" w:id="83"/>
    <w:p>
      <w:pPr>
        <w:spacing w:after="0"/>
        <w:ind w:left="0"/>
        <w:jc w:val="left"/>
      </w:pPr>
      <w:r>
        <w:rPr>
          <w:rFonts w:ascii="Consolas"/>
          <w:b w:val="false"/>
          <w:i w:val="false"/>
          <w:color w:val="000000"/>
          <w:sz w:val="20"/>
        </w:rPr>
        <w:t>
      2. Граждане, впервые поступающие на правоохранительную службу, за исключением поступающих на обучение в организации образования правоохранительных органов, проходят тестирование в уполномоченном органе, включая оценку их личных качеств, в порядке и сроки, определяемые уполномоченным органом, по согласованию с правоохранительными органами.</w:t>
      </w:r>
    </w:p>
    <w:bookmarkEnd w:id="83"/>
    <w:bookmarkStart w:name="z115" w:id="84"/>
    <w:p>
      <w:pPr>
        <w:spacing w:after="0"/>
        <w:ind w:left="0"/>
        <w:jc w:val="left"/>
      </w:pPr>
      <w:r>
        <w:rPr>
          <w:rFonts w:ascii="Consolas"/>
          <w:b w:val="false"/>
          <w:i w:val="false"/>
          <w:color w:val="000000"/>
          <w:sz w:val="20"/>
        </w:rPr>
        <w:t>
      3. На государственную службу не может быть принят гражданин:</w:t>
      </w:r>
    </w:p>
    <w:bookmarkEnd w:id="84"/>
    <w:p>
      <w:pPr>
        <w:spacing w:after="0"/>
        <w:ind w:left="0"/>
        <w:jc w:val="left"/>
      </w:pPr>
      <w:r>
        <w:rPr>
          <w:rFonts w:ascii="Consolas"/>
          <w:b w:val="false"/>
          <w:i w:val="false"/>
          <w:color w:val="000000"/>
          <w:sz w:val="20"/>
        </w:rPr>
        <w:t>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p>
      <w:pPr>
        <w:spacing w:after="0"/>
        <w:ind w:left="0"/>
        <w:jc w:val="left"/>
      </w:pPr>
      <w:r>
        <w:rPr>
          <w:rFonts w:ascii="Consolas"/>
          <w:b w:val="false"/>
          <w:i w:val="false"/>
          <w:color w:val="000000"/>
          <w:sz w:val="20"/>
        </w:rPr>
        <w:t>
      2) признанный судом недееспособным или ограниченно дееспособным;</w:t>
      </w:r>
    </w:p>
    <w:p>
      <w:pPr>
        <w:spacing w:after="0"/>
        <w:ind w:left="0"/>
        <w:jc w:val="left"/>
      </w:pPr>
      <w:r>
        <w:rPr>
          <w:rFonts w:ascii="Consolas"/>
          <w:b w:val="false"/>
          <w:i w:val="false"/>
          <w:color w:val="000000"/>
          <w:sz w:val="20"/>
        </w:rPr>
        <w:t>
      3) лишенный судом права занимать государственные должности в течение определенного срока;</w:t>
      </w:r>
    </w:p>
    <w:p>
      <w:pPr>
        <w:spacing w:after="0"/>
        <w:ind w:left="0"/>
        <w:jc w:val="left"/>
      </w:pPr>
      <w:r>
        <w:rPr>
          <w:rFonts w:ascii="Consolas"/>
          <w:b w:val="false"/>
          <w:i w:val="false"/>
          <w:color w:val="000000"/>
          <w:sz w:val="20"/>
        </w:rPr>
        <w:t>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p>
      <w:pPr>
        <w:spacing w:after="0"/>
        <w:ind w:left="0"/>
        <w:jc w:val="left"/>
      </w:pPr>
      <w:r>
        <w:rPr>
          <w:rFonts w:ascii="Consolas"/>
          <w:b w:val="false"/>
          <w:i w:val="false"/>
          <w:color w:val="000000"/>
          <w:sz w:val="20"/>
        </w:rPr>
        <w:t>
      5) отказавшийся принять на себя ограничения, установленные настоящим Законом,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p>
    <w:p>
      <w:pPr>
        <w:spacing w:after="0"/>
        <w:ind w:left="0"/>
        <w:jc w:val="left"/>
      </w:pPr>
      <w:r>
        <w:rPr>
          <w:rFonts w:ascii="Consolas"/>
          <w:b w:val="false"/>
          <w:i w:val="false"/>
          <w:color w:val="000000"/>
          <w:sz w:val="20"/>
        </w:rPr>
        <w:t>
      6)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При этом на государственную службу не допускается гражданин, уволенный за дисциплинарный проступок, дискредитирующий государственную службу;</w:t>
      </w:r>
    </w:p>
    <w:p>
      <w:pPr>
        <w:spacing w:after="0"/>
        <w:ind w:left="0"/>
        <w:jc w:val="left"/>
      </w:pPr>
      <w:r>
        <w:rPr>
          <w:rFonts w:ascii="Consolas"/>
          <w:b w:val="false"/>
          <w:i w:val="false"/>
          <w:color w:val="000000"/>
          <w:sz w:val="20"/>
        </w:rPr>
        <w:t>
      7) на которого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w:t>
      </w:r>
    </w:p>
    <w:p>
      <w:pPr>
        <w:spacing w:after="0"/>
        <w:ind w:left="0"/>
        <w:jc w:val="left"/>
      </w:pPr>
      <w:r>
        <w:rPr>
          <w:rFonts w:ascii="Consolas"/>
          <w:b w:val="false"/>
          <w:i w:val="false"/>
          <w:color w:val="000000"/>
          <w:sz w:val="20"/>
        </w:rPr>
        <w:t>
      8) совершивший коррупционное преступление;</w:t>
      </w:r>
    </w:p>
    <w:p>
      <w:pPr>
        <w:spacing w:after="0"/>
        <w:ind w:left="0"/>
        <w:jc w:val="left"/>
      </w:pPr>
      <w:r>
        <w:rPr>
          <w:rFonts w:ascii="Consolas"/>
          <w:b w:val="false"/>
          <w:i w:val="false"/>
          <w:color w:val="000000"/>
          <w:sz w:val="20"/>
        </w:rPr>
        <w:t xml:space="preserve">
      9)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w:t>
      </w:r>
    </w:p>
    <w:p>
      <w:pPr>
        <w:spacing w:after="0"/>
        <w:ind w:left="0"/>
        <w:jc w:val="left"/>
      </w:pPr>
      <w:r>
        <w:rPr>
          <w:rFonts w:ascii="Consolas"/>
          <w:b w:val="false"/>
          <w:i w:val="false"/>
          <w:color w:val="000000"/>
          <w:sz w:val="20"/>
        </w:rPr>
        <w:t>
      10) имеющий судимость, которая ко времени поступления на государственную службу не погашена или не снята в установленном законом порядке;</w:t>
      </w:r>
    </w:p>
    <w:p>
      <w:pPr>
        <w:spacing w:after="0"/>
        <w:ind w:left="0"/>
        <w:jc w:val="left"/>
      </w:pPr>
      <w:r>
        <w:rPr>
          <w:rFonts w:ascii="Consolas"/>
          <w:b w:val="false"/>
          <w:i w:val="false"/>
          <w:color w:val="000000"/>
          <w:sz w:val="20"/>
        </w:rPr>
        <w:t xml:space="preserve">
      11) ранее судимый или освобожденный от уголовной ответственности за совершение преступления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за совершение тяжких или особо тяжких преступлений;</w:t>
      </w:r>
    </w:p>
    <w:p>
      <w:pPr>
        <w:spacing w:after="0"/>
        <w:ind w:left="0"/>
        <w:jc w:val="left"/>
      </w:pPr>
      <w:r>
        <w:rPr>
          <w:rFonts w:ascii="Consolas"/>
          <w:b w:val="false"/>
          <w:i w:val="false"/>
          <w:color w:val="000000"/>
          <w:sz w:val="20"/>
        </w:rPr>
        <w:t>
      12) совершивший преступление в составе преступной группы;</w:t>
      </w:r>
    </w:p>
    <w:p>
      <w:pPr>
        <w:spacing w:after="0"/>
        <w:ind w:left="0"/>
        <w:jc w:val="left"/>
      </w:pPr>
      <w:r>
        <w:rPr>
          <w:rFonts w:ascii="Consolas"/>
          <w:b w:val="false"/>
          <w:i w:val="false"/>
          <w:color w:val="000000"/>
          <w:sz w:val="20"/>
        </w:rPr>
        <w:t xml:space="preserve">
      13)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Consolas"/>
          <w:b w:val="false"/>
          <w:i w:val="false"/>
          <w:color w:val="000000"/>
          <w:sz w:val="20"/>
        </w:rPr>
        <w:t>Особенной части</w:t>
      </w:r>
      <w:r>
        <w:rPr>
          <w:rFonts w:ascii="Consolas"/>
          <w:b w:val="false"/>
          <w:i w:val="false"/>
          <w:color w:val="000000"/>
          <w:sz w:val="20"/>
        </w:rPr>
        <w:t xml:space="preserve"> Уголовного кодекса Республики Казахстан;</w:t>
      </w:r>
    </w:p>
    <w:p>
      <w:pPr>
        <w:spacing w:after="0"/>
        <w:ind w:left="0"/>
        <w:jc w:val="left"/>
      </w:pPr>
      <w:r>
        <w:rPr>
          <w:rFonts w:ascii="Consolas"/>
          <w:b w:val="false"/>
          <w:i w:val="false"/>
          <w:color w:val="000000"/>
          <w:sz w:val="20"/>
        </w:rPr>
        <w:t>
      14) уволенный по отрицательным мотивам из правоохранительных органов, специальных государственных органов и судов, воинской службы, а также в иных случаях, предусмотренных законами Республики Казахстан.</w:t>
      </w:r>
    </w:p>
    <w:bookmarkStart w:name="z116" w:id="85"/>
    <w:p>
      <w:pPr>
        <w:spacing w:after="0"/>
        <w:ind w:left="0"/>
        <w:jc w:val="left"/>
      </w:pPr>
      <w:r>
        <w:rPr>
          <w:rFonts w:ascii="Consolas"/>
          <w:b w:val="false"/>
          <w:i w:val="false"/>
          <w:color w:val="000000"/>
          <w:sz w:val="20"/>
        </w:rPr>
        <w:t xml:space="preserve">
      4. Непредставление или умышленное искажение сведений, указанных в </w:t>
      </w:r>
      <w:r>
        <w:rPr>
          <w:rFonts w:ascii="Consolas"/>
          <w:b w:val="false"/>
          <w:i w:val="false"/>
          <w:color w:val="000000"/>
          <w:sz w:val="20"/>
        </w:rPr>
        <w:t>пункте 3</w:t>
      </w:r>
      <w:r>
        <w:rPr>
          <w:rFonts w:ascii="Consolas"/>
          <w:b w:val="false"/>
          <w:i w:val="false"/>
          <w:color w:val="000000"/>
          <w:sz w:val="20"/>
        </w:rPr>
        <w:t xml:space="preserve"> настоящей статьи, является основанием для отказа в приеме на государственную службу.</w:t>
      </w:r>
    </w:p>
    <w:bookmarkEnd w:id="85"/>
    <w:bookmarkStart w:name="z117" w:id="86"/>
    <w:p>
      <w:pPr>
        <w:spacing w:after="0"/>
        <w:ind w:left="0"/>
        <w:jc w:val="left"/>
      </w:pPr>
      <w:r>
        <w:rPr>
          <w:rFonts w:ascii="Consolas"/>
          <w:b w:val="false"/>
          <w:i w:val="false"/>
          <w:color w:val="000000"/>
          <w:sz w:val="20"/>
        </w:rPr>
        <w:t>
      5.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86"/>
    <w:bookmarkStart w:name="z118" w:id="87"/>
    <w:p>
      <w:pPr>
        <w:spacing w:after="0"/>
        <w:ind w:left="0"/>
        <w:jc w:val="left"/>
      </w:pPr>
      <w:r>
        <w:rPr>
          <w:rFonts w:ascii="Consolas"/>
          <w:b w:val="false"/>
          <w:i w:val="false"/>
          <w:color w:val="000000"/>
          <w:sz w:val="20"/>
        </w:rPr>
        <w:t>
      6. Ограничения в приеме лиц на службу в правоохранительные органы устанавливаются законами Республики Казахстан.</w:t>
      </w:r>
    </w:p>
    <w:bookmarkEnd w:id="87"/>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Примечание РЦПИ!</w:t>
      </w:r>
      <w:r>
        <w:br/>
      </w:r>
      <w:r>
        <w:rPr>
          <w:rFonts w:ascii="Consolas"/>
          <w:b w:val="false"/>
          <w:i w:val="false"/>
          <w:color w:val="000000"/>
          <w:sz w:val="20"/>
        </w:rPr>
        <w:t>
</w:t>
      </w:r>
      <w:r>
        <w:rPr>
          <w:rFonts w:ascii="Consolas"/>
          <w:b w:val="false"/>
          <w:i w:val="false"/>
          <w:color w:val="ff0000"/>
          <w:sz w:val="20"/>
        </w:rPr>
        <w:t>      Пункт 7 предусмотрен в редакции Закона РК от 30.11.2016</w:t>
      </w:r>
      <w:r>
        <w:rPr>
          <w:rFonts w:ascii="Consolas"/>
          <w:b w:val="false"/>
          <w:i w:val="false"/>
          <w:color w:val="ff0000"/>
          <w:sz w:val="20"/>
        </w:rPr>
        <w:t xml:space="preserve"> № 26-VI</w:t>
      </w:r>
      <w:r>
        <w:rPr>
          <w:rFonts w:ascii="Consolas"/>
          <w:b w:val="false"/>
          <w:i w:val="false"/>
          <w:color w:val="ff0000"/>
          <w:sz w:val="20"/>
        </w:rPr>
        <w:t xml:space="preserve"> (вводится в действие с 01.01.2020). </w:t>
      </w:r>
      <w:r>
        <w:br/>
      </w:r>
      <w:r>
        <w:rPr>
          <w:rFonts w:ascii="Consolas"/>
          <w:b w:val="false"/>
          <w:i w:val="false"/>
          <w:color w:val="000000"/>
          <w:sz w:val="20"/>
        </w:rPr>
        <w:t>
</w:t>
      </w:r>
    </w:p>
    <w:p>
      <w:pPr>
        <w:spacing w:after="0"/>
        <w:ind w:left="0"/>
        <w:jc w:val="left"/>
      </w:pPr>
      <w:r>
        <w:rPr>
          <w:rFonts w:ascii="Consolas"/>
          <w:b w:val="false"/>
          <w:i w:val="false"/>
          <w:color w:val="000000"/>
          <w:sz w:val="20"/>
        </w:rPr>
        <w:t>
      7. Обязательным условием приема на государственную службу является представление гражданином и его (ее) супругом (супругой) в органы государственных доходов декларации о доходах и имуществе, принадлежащем им на праве собственности, в порядке, установленном налоговым законодательством Республики Казахстан.</w:t>
      </w:r>
    </w:p>
    <w:p>
      <w:pPr>
        <w:spacing w:after="0"/>
        <w:ind w:left="0"/>
        <w:jc w:val="left"/>
      </w:pPr>
      <w:r>
        <w:rPr>
          <w:rFonts w:ascii="Consolas"/>
          <w:b w:val="false"/>
          <w:i w:val="false"/>
          <w:color w:val="000000"/>
          <w:sz w:val="20"/>
        </w:rPr>
        <w:t xml:space="preserve">
      Гражданин до вынесения акта должностного лица (органа), имеющего право назначения на государственную должность, о приеме на работу обязан представить в службу управления персоналом (кадровую службу) справку о сдаче декларации о доходах и имуществе, принадлежащем ему на праве собственности. </w:t>
      </w:r>
    </w:p>
    <w:bookmarkStart w:name="z17" w:id="88"/>
    <w:p>
      <w:pPr>
        <w:spacing w:after="0"/>
        <w:ind w:left="0"/>
        <w:jc w:val="left"/>
      </w:pPr>
      <w:r>
        <w:rPr>
          <w:rFonts w:ascii="Consolas"/>
          <w:b w:val="false"/>
          <w:i w:val="false"/>
          <w:color w:val="000000"/>
          <w:sz w:val="20"/>
        </w:rPr>
        <w:t>
      </w:t>
      </w:r>
      <w:r>
        <w:rPr>
          <w:rFonts w:ascii="Consolas"/>
          <w:b/>
          <w:i w:val="false"/>
          <w:color w:val="000000"/>
          <w:sz w:val="20"/>
        </w:rPr>
        <w:t>Статья 17. Квалификационные требования</w:t>
      </w:r>
    </w:p>
    <w:bookmarkEnd w:id="88"/>
    <w:bookmarkStart w:name="z120" w:id="89"/>
    <w:p>
      <w:pPr>
        <w:spacing w:after="0"/>
        <w:ind w:left="0"/>
        <w:jc w:val="left"/>
      </w:pPr>
      <w:r>
        <w:rPr>
          <w:rFonts w:ascii="Consolas"/>
          <w:b w:val="false"/>
          <w:i w:val="false"/>
          <w:color w:val="000000"/>
          <w:sz w:val="20"/>
        </w:rPr>
        <w:t>
      1. Граждане, претендующие на занятие административных государственных должностей, должны соответствовать установленным квалификационным требованиям.</w:t>
      </w:r>
    </w:p>
    <w:bookmarkEnd w:id="89"/>
    <w:bookmarkStart w:name="z121" w:id="90"/>
    <w:p>
      <w:pPr>
        <w:spacing w:after="0"/>
        <w:ind w:left="0"/>
        <w:jc w:val="left"/>
      </w:pPr>
      <w:r>
        <w:rPr>
          <w:rFonts w:ascii="Consolas"/>
          <w:b w:val="false"/>
          <w:i w:val="false"/>
          <w:color w:val="000000"/>
          <w:sz w:val="20"/>
        </w:rPr>
        <w:t>
      2. К политическим государственным должностям квалификационные требования не устанавливаются.</w:t>
      </w:r>
    </w:p>
    <w:bookmarkEnd w:id="90"/>
    <w:bookmarkStart w:name="z122" w:id="91"/>
    <w:p>
      <w:pPr>
        <w:spacing w:after="0"/>
        <w:ind w:left="0"/>
        <w:jc w:val="left"/>
      </w:pPr>
      <w:r>
        <w:rPr>
          <w:rFonts w:ascii="Consolas"/>
          <w:b w:val="false"/>
          <w:i w:val="false"/>
          <w:color w:val="000000"/>
          <w:sz w:val="20"/>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End w:id="91"/>
    <w:bookmarkStart w:name="z123" w:id="92"/>
    <w:p>
      <w:pPr>
        <w:spacing w:after="0"/>
        <w:ind w:left="0"/>
        <w:jc w:val="left"/>
      </w:pPr>
      <w:r>
        <w:rPr>
          <w:rFonts w:ascii="Consolas"/>
          <w:b w:val="false"/>
          <w:i w:val="false"/>
          <w:color w:val="000000"/>
          <w:sz w:val="20"/>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92"/>
    <w:p>
      <w:pPr>
        <w:spacing w:after="0"/>
        <w:ind w:left="0"/>
        <w:jc w:val="left"/>
      </w:pPr>
      <w:r>
        <w:rPr>
          <w:rFonts w:ascii="Consolas"/>
          <w:b w:val="false"/>
          <w:i w:val="false"/>
          <w:color w:val="000000"/>
          <w:sz w:val="20"/>
        </w:rPr>
        <w:t xml:space="preserve">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по согласованию с уполномоченным органом и его территориальными подразделениями на основе типовых квалификационных требований к административным государственным должностям, если иное не предусмотрено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Типовые квалификационные требования к административным государственным должностям корпуса "Б" утверждаются уполномоченным органом.</w:t>
      </w:r>
    </w:p>
    <w:bookmarkStart w:name="z124" w:id="93"/>
    <w:p>
      <w:pPr>
        <w:spacing w:after="0"/>
        <w:ind w:left="0"/>
        <w:jc w:val="left"/>
      </w:pPr>
      <w:r>
        <w:rPr>
          <w:rFonts w:ascii="Consolas"/>
          <w:b w:val="false"/>
          <w:i w:val="false"/>
          <w:color w:val="000000"/>
          <w:sz w:val="20"/>
        </w:rPr>
        <w:t>
      5. Квалификационные требования к государственным должностям в правоохранительных органах устанавливаются в соответствии с законодательством Республики Казахстан.</w:t>
      </w:r>
    </w:p>
    <w:bookmarkEnd w:id="93"/>
    <w:bookmarkStart w:name="z18" w:id="94"/>
    <w:p>
      <w:pPr>
        <w:spacing w:after="0"/>
        <w:ind w:left="0"/>
        <w:jc w:val="left"/>
      </w:pPr>
      <w:r>
        <w:rPr>
          <w:rFonts w:ascii="Consolas"/>
          <w:b w:val="false"/>
          <w:i w:val="false"/>
          <w:color w:val="000000"/>
          <w:sz w:val="20"/>
        </w:rPr>
        <w:t>
      </w:t>
      </w:r>
      <w:r>
        <w:rPr>
          <w:rFonts w:ascii="Consolas"/>
          <w:b/>
          <w:i w:val="false"/>
          <w:color w:val="000000"/>
          <w:sz w:val="20"/>
        </w:rPr>
        <w:t>Статья 18. Ограничения, принимаемые при поступлении на государственную службу</w:t>
      </w:r>
    </w:p>
    <w:bookmarkEnd w:id="94"/>
    <w:p>
      <w:pPr>
        <w:spacing w:after="0"/>
        <w:ind w:left="0"/>
        <w:jc w:val="left"/>
      </w:pPr>
      <w:r>
        <w:rPr>
          <w:rFonts w:ascii="Consolas"/>
          <w:b w:val="false"/>
          <w:i w:val="false"/>
          <w:color w:val="000000"/>
          <w:sz w:val="20"/>
        </w:rPr>
        <w:t>
      При приеме на государственную службу граждане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должностных полномочий и основанного на них авторитета в личных, групповых и иных неслужебных интересах.</w:t>
      </w:r>
    </w:p>
    <w:p>
      <w:pPr>
        <w:spacing w:after="0"/>
        <w:ind w:left="0"/>
        <w:jc w:val="left"/>
      </w:pPr>
      <w:r>
        <w:rPr>
          <w:rFonts w:ascii="Consolas"/>
          <w:b w:val="false"/>
          <w:i w:val="false"/>
          <w:color w:val="000000"/>
          <w:sz w:val="20"/>
        </w:rPr>
        <w:t>
      Данные ограничения фиксируются в письменной форме службой управления персоналом (кадровой службой) в течение тридцати календарных дней со дня приема на государственную службу.</w:t>
      </w:r>
    </w:p>
    <w:p>
      <w:pPr>
        <w:spacing w:after="0"/>
        <w:ind w:left="0"/>
        <w:jc w:val="left"/>
      </w:pPr>
      <w:r>
        <w:rPr>
          <w:rFonts w:ascii="Consolas"/>
          <w:b w:val="false"/>
          <w:i w:val="false"/>
          <w:color w:val="000000"/>
          <w:sz w:val="20"/>
        </w:rPr>
        <w:t>
      Непринятие ограничений, установленных законами Республики Казахстан, влечет отказ в приеме на государственную службу либо увольнение.</w:t>
      </w:r>
    </w:p>
    <w:bookmarkStart w:name="z19" w:id="95"/>
    <w:p>
      <w:pPr>
        <w:spacing w:after="0"/>
        <w:ind w:left="0"/>
        <w:jc w:val="left"/>
      </w:pPr>
      <w:r>
        <w:rPr>
          <w:rFonts w:ascii="Consolas"/>
          <w:b w:val="false"/>
          <w:i w:val="false"/>
          <w:color w:val="000000"/>
          <w:sz w:val="20"/>
        </w:rPr>
        <w:t>
      </w:t>
      </w:r>
      <w:r>
        <w:rPr>
          <w:rFonts w:ascii="Consolas"/>
          <w:b/>
          <w:i w:val="false"/>
          <w:color w:val="000000"/>
          <w:sz w:val="20"/>
        </w:rPr>
        <w:t>Статья 19. Специальная проверка</w:t>
      </w:r>
    </w:p>
    <w:bookmarkEnd w:id="95"/>
    <w:bookmarkStart w:name="z125" w:id="96"/>
    <w:p>
      <w:pPr>
        <w:spacing w:after="0"/>
        <w:ind w:left="0"/>
        <w:jc w:val="left"/>
      </w:pPr>
      <w:r>
        <w:rPr>
          <w:rFonts w:ascii="Consolas"/>
          <w:b w:val="false"/>
          <w:i w:val="false"/>
          <w:color w:val="000000"/>
          <w:sz w:val="20"/>
        </w:rPr>
        <w:t>
      1. Гражданам, впервые поступающим на государственную службу или вновь поступающим на государственную службу после ее прекращения,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96"/>
    <w:p>
      <w:pPr>
        <w:spacing w:after="0"/>
        <w:ind w:left="0"/>
        <w:jc w:val="left"/>
      </w:pPr>
      <w:r>
        <w:rPr>
          <w:rFonts w:ascii="Consolas"/>
          <w:b w:val="false"/>
          <w:i w:val="false"/>
          <w:color w:val="000000"/>
          <w:sz w:val="20"/>
        </w:rPr>
        <w:t>
      Срок проведения специальной проверки составляет до трех месяцев.</w:t>
      </w:r>
    </w:p>
    <w:bookmarkStart w:name="z126" w:id="97"/>
    <w:p>
      <w:pPr>
        <w:spacing w:after="0"/>
        <w:ind w:left="0"/>
        <w:jc w:val="left"/>
      </w:pPr>
      <w:r>
        <w:rPr>
          <w:rFonts w:ascii="Consolas"/>
          <w:b w:val="false"/>
          <w:i w:val="false"/>
          <w:color w:val="000000"/>
          <w:sz w:val="20"/>
        </w:rPr>
        <w:t>
      2. Граждане, поступающие в соответствии с настоящим Законом на административную государственную службу, временно исполняют обязанности, предусмотренные административной государственной должностью, до дня получения результатов специальной проверки.</w:t>
      </w:r>
    </w:p>
    <w:bookmarkEnd w:id="97"/>
    <w:p>
      <w:pPr>
        <w:spacing w:after="0"/>
        <w:ind w:left="0"/>
        <w:jc w:val="left"/>
      </w:pPr>
      <w:r>
        <w:rPr>
          <w:rFonts w:ascii="Consolas"/>
          <w:b w:val="false"/>
          <w:i w:val="false"/>
          <w:color w:val="000000"/>
          <w:sz w:val="20"/>
        </w:rPr>
        <w:t>
      Трудовые отношения с ними регулируются в соответствии с трудовым законодательством Республики Казахстан.</w:t>
      </w:r>
    </w:p>
    <w:p>
      <w:pPr>
        <w:spacing w:after="0"/>
        <w:ind w:left="0"/>
        <w:jc w:val="left"/>
      </w:pPr>
      <w:r>
        <w:rPr>
          <w:rFonts w:ascii="Consolas"/>
          <w:b w:val="false"/>
          <w:i w:val="false"/>
          <w:color w:val="000000"/>
          <w:sz w:val="20"/>
        </w:rPr>
        <w:t>
      В период проведения специальной проверки на этих граждан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определяются трудовым договором.</w:t>
      </w:r>
    </w:p>
    <w:p>
      <w:pPr>
        <w:spacing w:after="0"/>
        <w:ind w:left="0"/>
        <w:jc w:val="left"/>
      </w:pPr>
      <w:r>
        <w:rPr>
          <w:rFonts w:ascii="Consolas"/>
          <w:b w:val="false"/>
          <w:i w:val="false"/>
          <w:color w:val="000000"/>
          <w:sz w:val="20"/>
        </w:rPr>
        <w:t>
      Прием на работу оформляется актом государственного органа.</w:t>
      </w:r>
    </w:p>
    <w:bookmarkStart w:name="z20" w:id="98"/>
    <w:p>
      <w:pPr>
        <w:spacing w:after="0"/>
        <w:ind w:left="0"/>
        <w:jc w:val="left"/>
      </w:pPr>
      <w:r>
        <w:rPr>
          <w:rFonts w:ascii="Consolas"/>
          <w:b w:val="false"/>
          <w:i w:val="false"/>
          <w:color w:val="000000"/>
          <w:sz w:val="20"/>
        </w:rPr>
        <w:t>
      </w:t>
      </w:r>
      <w:r>
        <w:rPr>
          <w:rFonts w:ascii="Consolas"/>
          <w:b/>
          <w:i w:val="false"/>
          <w:color w:val="000000"/>
          <w:sz w:val="20"/>
        </w:rPr>
        <w:t>Статья 20. Испытательный срок при поступлении на государственную службу</w:t>
      </w:r>
    </w:p>
    <w:bookmarkEnd w:id="98"/>
    <w:bookmarkStart w:name="z127" w:id="99"/>
    <w:p>
      <w:pPr>
        <w:spacing w:after="0"/>
        <w:ind w:left="0"/>
        <w:jc w:val="left"/>
      </w:pPr>
      <w:r>
        <w:rPr>
          <w:rFonts w:ascii="Consolas"/>
          <w:b w:val="false"/>
          <w:i w:val="false"/>
          <w:color w:val="000000"/>
          <w:sz w:val="20"/>
        </w:rPr>
        <w:t>
      1. Для государственных служащих, впервые поступивших на административную государственную службу, а также вновь поступивших на административную государственную службу после ее прекращения, устанавливается испытательный срок в целях проверки их соответствия занимаемым государственным должностям. Условия о прохождении испытательного срока предусматриваются в акте государственного органа о назначении на государственную должность.</w:t>
      </w:r>
    </w:p>
    <w:bookmarkEnd w:id="99"/>
    <w:p>
      <w:pPr>
        <w:spacing w:after="0"/>
        <w:ind w:left="0"/>
        <w:jc w:val="left"/>
      </w:pPr>
      <w:r>
        <w:rPr>
          <w:rFonts w:ascii="Consolas"/>
          <w:b w:val="false"/>
          <w:i w:val="false"/>
          <w:color w:val="000000"/>
          <w:sz w:val="20"/>
        </w:rPr>
        <w:t>
      Для государственных служащих, поступивших на политическую государственную службу, административную государственную службу корпуса "А", испытательный срок не устанавливается.</w:t>
      </w:r>
    </w:p>
    <w:p>
      <w:pPr>
        <w:spacing w:after="0"/>
        <w:ind w:left="0"/>
        <w:jc w:val="left"/>
      </w:pPr>
      <w:r>
        <w:rPr>
          <w:rFonts w:ascii="Consolas"/>
          <w:b w:val="false"/>
          <w:i w:val="false"/>
          <w:color w:val="000000"/>
          <w:sz w:val="20"/>
        </w:rPr>
        <w:t>
      Для государственных служащих, поступивших на службу в правоохранительные органы, испытательный срок устанавливается в соответствии с законами Республики Казахстан.</w:t>
      </w:r>
    </w:p>
    <w:bookmarkStart w:name="z128" w:id="100"/>
    <w:p>
      <w:pPr>
        <w:spacing w:after="0"/>
        <w:ind w:left="0"/>
        <w:jc w:val="left"/>
      </w:pPr>
      <w:r>
        <w:rPr>
          <w:rFonts w:ascii="Consolas"/>
          <w:b w:val="false"/>
          <w:i w:val="false"/>
          <w:color w:val="000000"/>
          <w:sz w:val="20"/>
        </w:rPr>
        <w:t>
      2. В испытательный срок не засчитываются периоды отсутствия испытуемых государственных служащих на работе по уважительным причинам.</w:t>
      </w:r>
    </w:p>
    <w:bookmarkEnd w:id="100"/>
    <w:bookmarkStart w:name="z129" w:id="101"/>
    <w:p>
      <w:pPr>
        <w:spacing w:after="0"/>
        <w:ind w:left="0"/>
        <w:jc w:val="left"/>
      </w:pPr>
      <w:r>
        <w:rPr>
          <w:rFonts w:ascii="Consolas"/>
          <w:b w:val="false"/>
          <w:i w:val="false"/>
          <w:color w:val="000000"/>
          <w:sz w:val="20"/>
        </w:rPr>
        <w:t>
      3. Для государственных служащих, впервые поступивших на административную государственную службу корпуса "Б", а также вновь поступивших на административную государственную службу корпуса "Б" после ее прекращения, испытательный срок составляет три месяца.</w:t>
      </w:r>
    </w:p>
    <w:bookmarkEnd w:id="101"/>
    <w:p>
      <w:pPr>
        <w:spacing w:after="0"/>
        <w:ind w:left="0"/>
        <w:jc w:val="left"/>
      </w:pPr>
      <w:r>
        <w:rPr>
          <w:rFonts w:ascii="Consolas"/>
          <w:b w:val="false"/>
          <w:i w:val="false"/>
          <w:color w:val="000000"/>
          <w:sz w:val="20"/>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w:t>
      </w:r>
    </w:p>
    <w:p>
      <w:pPr>
        <w:spacing w:after="0"/>
        <w:ind w:left="0"/>
        <w:jc w:val="left"/>
      </w:pPr>
      <w:r>
        <w:rPr>
          <w:rFonts w:ascii="Consolas"/>
          <w:b w:val="false"/>
          <w:i w:val="false"/>
          <w:color w:val="000000"/>
          <w:sz w:val="20"/>
        </w:rPr>
        <w:t>
      Увольнение административного государственного служащего корпуса "Б" по результатам испытательного срока осуществляется по согласованию с уполномоченным органом или его территориальным подразделением.</w:t>
      </w:r>
    </w:p>
    <w:bookmarkStart w:name="z130" w:id="102"/>
    <w:p>
      <w:pPr>
        <w:spacing w:after="0"/>
        <w:ind w:left="0"/>
        <w:jc w:val="left"/>
      </w:pPr>
      <w:r>
        <w:rPr>
          <w:rFonts w:ascii="Consolas"/>
          <w:b w:val="false"/>
          <w:i w:val="false"/>
          <w:color w:val="000000"/>
          <w:sz w:val="20"/>
        </w:rPr>
        <w:t>
      4. На период испытательного срока, в том числе при его продлении, за государственными служащими, впервые поступившими на административную государственную службу, закрепляются наставники.</w:t>
      </w:r>
    </w:p>
    <w:bookmarkEnd w:id="102"/>
    <w:bookmarkStart w:name="z131" w:id="103"/>
    <w:p>
      <w:pPr>
        <w:spacing w:after="0"/>
        <w:ind w:left="0"/>
        <w:jc w:val="left"/>
      </w:pPr>
      <w:r>
        <w:rPr>
          <w:rFonts w:ascii="Consolas"/>
          <w:b w:val="false"/>
          <w:i w:val="false"/>
          <w:color w:val="000000"/>
          <w:sz w:val="20"/>
        </w:rPr>
        <w:t>
      5. Порядок и условия прохождения испытательного срока и порядок закрепления наставников определяются уполномоченным органом.</w:t>
      </w:r>
    </w:p>
    <w:bookmarkEnd w:id="103"/>
    <w:bookmarkStart w:name="z21" w:id="104"/>
    <w:p>
      <w:pPr>
        <w:spacing w:after="0"/>
        <w:ind w:left="0"/>
        <w:jc w:val="left"/>
      </w:pPr>
      <w:r>
        <w:rPr>
          <w:rFonts w:ascii="Consolas"/>
          <w:b w:val="false"/>
          <w:i w:val="false"/>
          <w:color w:val="000000"/>
          <w:sz w:val="20"/>
        </w:rPr>
        <w:t>
      </w:t>
      </w:r>
      <w:r>
        <w:rPr>
          <w:rFonts w:ascii="Consolas"/>
          <w:b/>
          <w:i w:val="false"/>
          <w:color w:val="000000"/>
          <w:sz w:val="20"/>
        </w:rPr>
        <w:t>Статья 21. Принятие присяги государственными служащими</w:t>
      </w:r>
    </w:p>
    <w:bookmarkEnd w:id="104"/>
    <w:bookmarkStart w:name="z132" w:id="105"/>
    <w:p>
      <w:pPr>
        <w:spacing w:after="0"/>
        <w:ind w:left="0"/>
        <w:jc w:val="left"/>
      </w:pPr>
      <w:r>
        <w:rPr>
          <w:rFonts w:ascii="Consolas"/>
          <w:b w:val="false"/>
          <w:i w:val="false"/>
          <w:color w:val="000000"/>
          <w:sz w:val="20"/>
        </w:rPr>
        <w:t>
      1. Присягу принимают:</w:t>
      </w:r>
    </w:p>
    <w:bookmarkEnd w:id="105"/>
    <w:p>
      <w:pPr>
        <w:spacing w:after="0"/>
        <w:ind w:left="0"/>
        <w:jc w:val="left"/>
      </w:pPr>
      <w:r>
        <w:rPr>
          <w:rFonts w:ascii="Consolas"/>
          <w:b w:val="false"/>
          <w:i w:val="false"/>
          <w:color w:val="000000"/>
          <w:sz w:val="20"/>
        </w:rPr>
        <w:t>
      1) государственные служащие, впервые поступившие на государственную службу;</w:t>
      </w:r>
    </w:p>
    <w:p>
      <w:pPr>
        <w:spacing w:after="0"/>
        <w:ind w:left="0"/>
        <w:jc w:val="left"/>
      </w:pPr>
      <w:r>
        <w:rPr>
          <w:rFonts w:ascii="Consolas"/>
          <w:b w:val="false"/>
          <w:i w:val="false"/>
          <w:color w:val="000000"/>
          <w:sz w:val="20"/>
        </w:rPr>
        <w:t>
      2) государственные служащие, вновь поступившие на государственную службу после ее прекращения.</w:t>
      </w:r>
    </w:p>
    <w:p>
      <w:pPr>
        <w:spacing w:after="0"/>
        <w:ind w:left="0"/>
        <w:jc w:val="left"/>
      </w:pPr>
      <w:r>
        <w:rPr>
          <w:rFonts w:ascii="Consolas"/>
          <w:b w:val="false"/>
          <w:i w:val="false"/>
          <w:color w:val="000000"/>
          <w:sz w:val="20"/>
        </w:rPr>
        <w:t>
      Порядок принесения присяги государственными служащими определяется Президентом Республики Казахстан.</w:t>
      </w:r>
    </w:p>
    <w:bookmarkStart w:name="z133" w:id="106"/>
    <w:p>
      <w:pPr>
        <w:spacing w:after="0"/>
        <w:ind w:left="0"/>
        <w:jc w:val="left"/>
      </w:pPr>
      <w:r>
        <w:rPr>
          <w:rFonts w:ascii="Consolas"/>
          <w:b w:val="false"/>
          <w:i w:val="false"/>
          <w:color w:val="000000"/>
          <w:sz w:val="20"/>
        </w:rPr>
        <w:t>
      2. Государственный служащий при переходе его с административной или иной государственной должности на политическую государственную должность приносит присягу.</w:t>
      </w:r>
    </w:p>
    <w:bookmarkEnd w:id="106"/>
    <w:bookmarkStart w:name="z134" w:id="107"/>
    <w:p>
      <w:pPr>
        <w:spacing w:after="0"/>
        <w:ind w:left="0"/>
        <w:jc w:val="left"/>
      </w:pPr>
      <w:r>
        <w:rPr>
          <w:rFonts w:ascii="Consolas"/>
          <w:b w:val="false"/>
          <w:i w:val="false"/>
          <w:color w:val="000000"/>
          <w:sz w:val="20"/>
        </w:rPr>
        <w:t>
      3. Политические государственные служащие в случае перехода их на административную или иную государственную службу, а также назначения или избрания на другие политические государственные должности не приносят присягу повторно, за исключением тех государственных должностей, которые предусматривают принесение присяги Президенту Республики Казахстан.</w:t>
      </w:r>
    </w:p>
    <w:bookmarkEnd w:id="107"/>
    <w:bookmarkStart w:name="z135" w:id="108"/>
    <w:p>
      <w:pPr>
        <w:spacing w:after="0"/>
        <w:ind w:left="0"/>
        <w:jc w:val="left"/>
      </w:pPr>
      <w:r>
        <w:rPr>
          <w:rFonts w:ascii="Consolas"/>
          <w:b/>
          <w:i w:val="false"/>
          <w:color w:val="000000"/>
        </w:rPr>
        <w:t xml:space="preserve"> Глава 4. ОСОБЕННОСТИ ПОСТУПЛЕНИЯ НА АДМИНИСТРАТИВНУЮ ГОСУДАРСТВЕННУЮ СЛУЖБУ КОРПУСА "А" И ЕЕ ПРОХОЖДЕНИЯ</w:t>
      </w:r>
    </w:p>
    <w:bookmarkEnd w:id="108"/>
    <w:bookmarkStart w:name="z22" w:id="109"/>
    <w:p>
      <w:pPr>
        <w:spacing w:after="0"/>
        <w:ind w:left="0"/>
        <w:jc w:val="left"/>
      </w:pPr>
      <w:r>
        <w:rPr>
          <w:rFonts w:ascii="Consolas"/>
          <w:b w:val="false"/>
          <w:i w:val="false"/>
          <w:color w:val="000000"/>
          <w:sz w:val="20"/>
        </w:rPr>
        <w:t>
      </w:t>
      </w:r>
      <w:r>
        <w:rPr>
          <w:rFonts w:ascii="Consolas"/>
          <w:b/>
          <w:i w:val="false"/>
          <w:color w:val="000000"/>
          <w:sz w:val="20"/>
        </w:rPr>
        <w:t>Статья 22. Отбор в кадровый резерв административной государственной службы корпуса "А"</w:t>
      </w:r>
    </w:p>
    <w:bookmarkEnd w:id="109"/>
    <w:bookmarkStart w:name="z136" w:id="110"/>
    <w:p>
      <w:pPr>
        <w:spacing w:after="0"/>
        <w:ind w:left="0"/>
        <w:jc w:val="left"/>
      </w:pPr>
      <w:r>
        <w:rPr>
          <w:rFonts w:ascii="Consolas"/>
          <w:b w:val="false"/>
          <w:i w:val="false"/>
          <w:color w:val="000000"/>
          <w:sz w:val="20"/>
        </w:rPr>
        <w:t>
      1. Отбор в кадровый резерв административной государственной службы корпуса "А" осуществляется из числа граждан,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110"/>
    <w:p>
      <w:pPr>
        <w:spacing w:after="0"/>
        <w:ind w:left="0"/>
        <w:jc w:val="left"/>
      </w:pPr>
      <w:r>
        <w:rPr>
          <w:rFonts w:ascii="Consolas"/>
          <w:b w:val="false"/>
          <w:i w:val="false"/>
          <w:color w:val="000000"/>
          <w:sz w:val="20"/>
        </w:rPr>
        <w:t>
      Отбор в кадровый резерв административной государственной службы корпуса "А" осуществляется уполномоченной комиссией в порядке, определяемом Президентом Республики Казахстан.</w:t>
      </w:r>
    </w:p>
    <w:bookmarkStart w:name="z137" w:id="111"/>
    <w:p>
      <w:pPr>
        <w:spacing w:after="0"/>
        <w:ind w:left="0"/>
        <w:jc w:val="left"/>
      </w:pPr>
      <w:r>
        <w:rPr>
          <w:rFonts w:ascii="Consolas"/>
          <w:b w:val="false"/>
          <w:i w:val="false"/>
          <w:color w:val="000000"/>
          <w:sz w:val="20"/>
        </w:rPr>
        <w:t>
      2. Уполномоченный орган формирует кадровый резерв административной государственной службы корпуса "А" из числа граждан, рекомендованных уполномоченной комиссией в порядке, определяемом Президентом Республики Казахстан.</w:t>
      </w:r>
    </w:p>
    <w:bookmarkEnd w:id="111"/>
    <w:p>
      <w:pPr>
        <w:spacing w:after="0"/>
        <w:ind w:left="0"/>
        <w:jc w:val="left"/>
      </w:pPr>
      <w:r>
        <w:rPr>
          <w:rFonts w:ascii="Consolas"/>
          <w:b w:val="false"/>
          <w:i w:val="false"/>
          <w:color w:val="000000"/>
          <w:sz w:val="20"/>
        </w:rPr>
        <w:t>
      Граждане, зачисленные в кадровый резерв административной государственной службы корпуса "А", могут быть назначены должностным лицом (органом), имеющим право назначения на административные государственные должности корпуса "А", либо уполномоченным им должностным лицом на административные государственные должности корпуса "А" без проведения конкурса.</w:t>
      </w:r>
    </w:p>
    <w:bookmarkStart w:name="z23" w:id="112"/>
    <w:p>
      <w:pPr>
        <w:spacing w:after="0"/>
        <w:ind w:left="0"/>
        <w:jc w:val="left"/>
      </w:pPr>
      <w:r>
        <w:rPr>
          <w:rFonts w:ascii="Consolas"/>
          <w:b w:val="false"/>
          <w:i w:val="false"/>
          <w:color w:val="000000"/>
          <w:sz w:val="20"/>
        </w:rPr>
        <w:t>
      </w:t>
      </w:r>
      <w:r>
        <w:rPr>
          <w:rFonts w:ascii="Consolas"/>
          <w:b/>
          <w:i w:val="false"/>
          <w:color w:val="000000"/>
          <w:sz w:val="20"/>
        </w:rPr>
        <w:t>Статья 23. Конкурс на занятие административных государственных должностей корпуса "А"</w:t>
      </w:r>
    </w:p>
    <w:bookmarkEnd w:id="112"/>
    <w:bookmarkStart w:name="z138" w:id="113"/>
    <w:p>
      <w:pPr>
        <w:spacing w:after="0"/>
        <w:ind w:left="0"/>
        <w:jc w:val="left"/>
      </w:pPr>
      <w:r>
        <w:rPr>
          <w:rFonts w:ascii="Consolas"/>
          <w:b w:val="false"/>
          <w:i w:val="false"/>
          <w:color w:val="000000"/>
          <w:sz w:val="20"/>
        </w:rPr>
        <w:t>
      1. Для занятия административных государственных должностей корпуса "А" может быть проведен конкурс.</w:t>
      </w:r>
    </w:p>
    <w:bookmarkEnd w:id="113"/>
    <w:bookmarkStart w:name="z139" w:id="114"/>
    <w:p>
      <w:pPr>
        <w:spacing w:after="0"/>
        <w:ind w:left="0"/>
        <w:jc w:val="left"/>
      </w:pPr>
      <w:r>
        <w:rPr>
          <w:rFonts w:ascii="Consolas"/>
          <w:b w:val="false"/>
          <w:i w:val="false"/>
          <w:color w:val="000000"/>
          <w:sz w:val="20"/>
        </w:rPr>
        <w:t>
      2. Конкурс на занятие вакантной или временно вакантной административной государственной должности корпуса "А" осуществляется из числа граждан, зачисленных в кадровый резерв административной государственной службы корпуса "А".</w:t>
      </w:r>
    </w:p>
    <w:bookmarkEnd w:id="114"/>
    <w:p>
      <w:pPr>
        <w:spacing w:after="0"/>
        <w:ind w:left="0"/>
        <w:jc w:val="left"/>
      </w:pPr>
      <w:r>
        <w:rPr>
          <w:rFonts w:ascii="Consolas"/>
          <w:b w:val="false"/>
          <w:i w:val="false"/>
          <w:color w:val="000000"/>
          <w:sz w:val="20"/>
        </w:rPr>
        <w:t>
      Конкурс осуществляется должностным лицом (органом), имеющим право назначения на данную государственную должность, либо уполномоченным им должностным лицом.</w:t>
      </w:r>
    </w:p>
    <w:p>
      <w:pPr>
        <w:spacing w:after="0"/>
        <w:ind w:left="0"/>
        <w:jc w:val="left"/>
      </w:pPr>
      <w:r>
        <w:rPr>
          <w:rFonts w:ascii="Consolas"/>
          <w:b w:val="false"/>
          <w:i w:val="false"/>
          <w:color w:val="000000"/>
          <w:sz w:val="20"/>
        </w:rPr>
        <w:t xml:space="preserve">
      Конкурс на занятие административных государственных должностей корпуса "А" проводится в порядке, определяемом Президентом Республики Казахстан по представлению уполномоченного органа. </w:t>
      </w:r>
    </w:p>
    <w:bookmarkStart w:name="z24" w:id="115"/>
    <w:p>
      <w:pPr>
        <w:spacing w:after="0"/>
        <w:ind w:left="0"/>
        <w:jc w:val="left"/>
      </w:pPr>
      <w:r>
        <w:rPr>
          <w:rFonts w:ascii="Consolas"/>
          <w:b w:val="false"/>
          <w:i w:val="false"/>
          <w:color w:val="000000"/>
          <w:sz w:val="20"/>
        </w:rPr>
        <w:t>
      </w:t>
      </w:r>
      <w:r>
        <w:rPr>
          <w:rFonts w:ascii="Consolas"/>
          <w:b/>
          <w:i w:val="false"/>
          <w:color w:val="000000"/>
          <w:sz w:val="20"/>
        </w:rPr>
        <w:t>Статья 24. Трудовые договоры с административными государственными служащими корпуса "А"</w:t>
      </w:r>
    </w:p>
    <w:bookmarkEnd w:id="115"/>
    <w:p>
      <w:pPr>
        <w:spacing w:after="0"/>
        <w:ind w:left="0"/>
        <w:jc w:val="left"/>
      </w:pPr>
      <w:r>
        <w:rPr>
          <w:rFonts w:ascii="Consolas"/>
          <w:b w:val="false"/>
          <w:i w:val="false"/>
          <w:color w:val="000000"/>
          <w:sz w:val="20"/>
        </w:rPr>
        <w:t>
      При назначении лица на административную государственную должность корпуса "А" с ним заключается трудовой договор.</w:t>
      </w:r>
    </w:p>
    <w:p>
      <w:pPr>
        <w:spacing w:after="0"/>
        <w:ind w:left="0"/>
        <w:jc w:val="left"/>
      </w:pPr>
      <w:r>
        <w:rPr>
          <w:rFonts w:ascii="Consolas"/>
          <w:b w:val="false"/>
          <w:i w:val="false"/>
          <w:color w:val="000000"/>
          <w:sz w:val="20"/>
        </w:rPr>
        <w:t>
      Трудовой договор с административным государственным служащим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w:t>
      </w:r>
    </w:p>
    <w:p>
      <w:pPr>
        <w:spacing w:after="0"/>
        <w:ind w:left="0"/>
        <w:jc w:val="left"/>
      </w:pPr>
      <w:r>
        <w:rPr>
          <w:rFonts w:ascii="Consolas"/>
          <w:b w:val="false"/>
          <w:i w:val="false"/>
          <w:color w:val="000000"/>
          <w:sz w:val="20"/>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bookmarkStart w:name="z307" w:id="116"/>
    <w:p>
      <w:pPr>
        <w:spacing w:after="0"/>
        <w:ind w:left="0"/>
        <w:jc w:val="left"/>
      </w:pPr>
      <w:r>
        <w:rPr>
          <w:rFonts w:ascii="Consolas"/>
          <w:b w:val="false"/>
          <w:i w:val="false"/>
          <w:color w:val="000000"/>
          <w:sz w:val="20"/>
        </w:rPr>
        <w:t>
      </w:t>
      </w:r>
      <w:r>
        <w:rPr>
          <w:rFonts w:ascii="Consolas"/>
          <w:b/>
          <w:i w:val="false"/>
          <w:color w:val="000000"/>
          <w:sz w:val="20"/>
        </w:rPr>
        <w:t>Статья 24-1. Карьерное планирование административных государственных служащих корпуса "А"</w:t>
      </w:r>
    </w:p>
    <w:bookmarkEnd w:id="116"/>
    <w:p>
      <w:pPr>
        <w:spacing w:after="0"/>
        <w:ind w:left="0"/>
        <w:jc w:val="left"/>
      </w:pPr>
      <w:r>
        <w:rPr>
          <w:rFonts w:ascii="Consolas"/>
          <w:b w:val="false"/>
          <w:i w:val="false"/>
          <w:color w:val="000000"/>
          <w:sz w:val="20"/>
        </w:rPr>
        <w:t>
      Для административных государственных служащих корпуса "А" составляется карьерный план.</w:t>
      </w:r>
    </w:p>
    <w:p>
      <w:pPr>
        <w:spacing w:after="0"/>
        <w:ind w:left="0"/>
        <w:jc w:val="left"/>
      </w:pPr>
      <w:r>
        <w:rPr>
          <w:rFonts w:ascii="Consolas"/>
          <w:b w:val="false"/>
          <w:i w:val="false"/>
          <w:color w:val="000000"/>
          <w:sz w:val="20"/>
        </w:rPr>
        <w:t>
      Порядок карьерного планирования для административных государственных служащих корпуса "А" определяется Президентом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Глава 4 дополнена статьей 24-1 в соответствии с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25. Преобразование государственной должности в административную государственную должность корпуса "А"</w:t>
      </w:r>
    </w:p>
    <w:bookmarkStart w:name="z140" w:id="117"/>
    <w:p>
      <w:pPr>
        <w:spacing w:after="0"/>
        <w:ind w:left="0"/>
        <w:jc w:val="left"/>
      </w:pPr>
      <w:r>
        <w:rPr>
          <w:rFonts w:ascii="Consolas"/>
          <w:b w:val="false"/>
          <w:i w:val="false"/>
          <w:color w:val="000000"/>
          <w:sz w:val="20"/>
        </w:rPr>
        <w:t>
      1. В случае преобразования государственной должности в административную государственную должность корпуса "А":</w:t>
      </w:r>
    </w:p>
    <w:bookmarkEnd w:id="117"/>
    <w:p>
      <w:pPr>
        <w:spacing w:after="0"/>
        <w:ind w:left="0"/>
        <w:jc w:val="left"/>
      </w:pPr>
      <w:r>
        <w:rPr>
          <w:rFonts w:ascii="Consolas"/>
          <w:b w:val="false"/>
          <w:i w:val="false"/>
          <w:color w:val="000000"/>
          <w:sz w:val="20"/>
        </w:rPr>
        <w:t>
      1) государственная должность замещается лицом, состоящим в кадровом резерве административной государственной службы корпуса "А", на основании конкурсного отбора;</w:t>
      </w:r>
    </w:p>
    <w:p>
      <w:pPr>
        <w:spacing w:after="0"/>
        <w:ind w:left="0"/>
        <w:jc w:val="left"/>
      </w:pPr>
      <w:r>
        <w:rPr>
          <w:rFonts w:ascii="Consolas"/>
          <w:b w:val="false"/>
          <w:i w:val="false"/>
          <w:color w:val="000000"/>
          <w:sz w:val="20"/>
        </w:rPr>
        <w:t>
      2) срок замещения государственной должности устанавливается уполномоченной комиссией;</w:t>
      </w:r>
    </w:p>
    <w:p>
      <w:pPr>
        <w:spacing w:after="0"/>
        <w:ind w:left="0"/>
        <w:jc w:val="left"/>
      </w:pPr>
      <w:r>
        <w:rPr>
          <w:rFonts w:ascii="Consolas"/>
          <w:b w:val="false"/>
          <w:i w:val="false"/>
          <w:color w:val="000000"/>
          <w:sz w:val="20"/>
        </w:rPr>
        <w:t>
      3) государственный служащий, занимающий данную государственную должность, вправе продолжить работу до замещения государственной должности в соответствии с подпунктом 1) настоящего пункта до истечения срока, указанного в подпункте 2) настоящего пункта.</w:t>
      </w:r>
    </w:p>
    <w:bookmarkStart w:name="z141" w:id="118"/>
    <w:p>
      <w:pPr>
        <w:spacing w:after="0"/>
        <w:ind w:left="0"/>
        <w:jc w:val="left"/>
      </w:pPr>
      <w:r>
        <w:rPr>
          <w:rFonts w:ascii="Consolas"/>
          <w:b w:val="false"/>
          <w:i w:val="false"/>
          <w:color w:val="000000"/>
          <w:sz w:val="20"/>
        </w:rPr>
        <w:t>
      2.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государственная должность в соответствии с его квалификацией и при наличии вакансии.</w:t>
      </w:r>
    </w:p>
    <w:bookmarkEnd w:id="118"/>
    <w:p>
      <w:pPr>
        <w:spacing w:after="0"/>
        <w:ind w:left="0"/>
        <w:jc w:val="left"/>
      </w:pPr>
      <w:r>
        <w:rPr>
          <w:rFonts w:ascii="Consolas"/>
          <w:b w:val="false"/>
          <w:i w:val="false"/>
          <w:color w:val="000000"/>
          <w:sz w:val="20"/>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Start w:name="z142" w:id="119"/>
    <w:p>
      <w:pPr>
        <w:spacing w:after="0"/>
        <w:ind w:left="0"/>
        <w:jc w:val="left"/>
      </w:pPr>
      <w:r>
        <w:rPr>
          <w:rFonts w:ascii="Consolas"/>
          <w:b/>
          <w:i w:val="false"/>
          <w:color w:val="000000"/>
        </w:rPr>
        <w:t xml:space="preserve"> Глава 5. ОСОБЕННОСТИ ЗАНЯТИЯ АДМИНИСТРАТИВНОЙ ГОСУДАРСТВЕННОЙ ДОЛЖНОСТИ КОРПУСА "Б"</w:t>
      </w:r>
    </w:p>
    <w:bookmarkEnd w:id="119"/>
    <w:bookmarkStart w:name="z26" w:id="120"/>
    <w:p>
      <w:pPr>
        <w:spacing w:after="0"/>
        <w:ind w:left="0"/>
        <w:jc w:val="left"/>
      </w:pPr>
      <w:r>
        <w:rPr>
          <w:rFonts w:ascii="Consolas"/>
          <w:b w:val="false"/>
          <w:i w:val="false"/>
          <w:color w:val="000000"/>
          <w:sz w:val="20"/>
        </w:rPr>
        <w:t>
      </w:t>
      </w:r>
      <w:r>
        <w:rPr>
          <w:rFonts w:ascii="Consolas"/>
          <w:b/>
          <w:i w:val="false"/>
          <w:color w:val="000000"/>
          <w:sz w:val="20"/>
        </w:rPr>
        <w:t>Статья 26. Отбор на государственные должности корпуса "Б" граждан, впервые поступающих или вновь поступающих на государственную службу</w:t>
      </w:r>
    </w:p>
    <w:bookmarkEnd w:id="120"/>
    <w:p>
      <w:pPr>
        <w:spacing w:after="0"/>
        <w:ind w:left="0"/>
        <w:jc w:val="left"/>
      </w:pPr>
      <w:r>
        <w:rPr>
          <w:rFonts w:ascii="Consolas"/>
          <w:b w:val="false"/>
          <w:i w:val="false"/>
          <w:color w:val="000000"/>
          <w:sz w:val="20"/>
        </w:rPr>
        <w:t>
      Граждане, впервые поступающие или вновь поступающие на государственные должности корпуса "Б" после прекращения государственной службы, проходят следующие этапы отбора:</w:t>
      </w:r>
    </w:p>
    <w:p>
      <w:pPr>
        <w:spacing w:after="0"/>
        <w:ind w:left="0"/>
        <w:jc w:val="left"/>
      </w:pPr>
      <w:r>
        <w:rPr>
          <w:rFonts w:ascii="Consolas"/>
          <w:b w:val="false"/>
          <w:i w:val="false"/>
          <w:color w:val="000000"/>
          <w:sz w:val="20"/>
        </w:rPr>
        <w:t>
      1) тестирование в порядке, определенном уполномоченным органом;</w:t>
      </w:r>
    </w:p>
    <w:p>
      <w:pPr>
        <w:spacing w:after="0"/>
        <w:ind w:left="0"/>
        <w:jc w:val="left"/>
      </w:pPr>
      <w:r>
        <w:rPr>
          <w:rFonts w:ascii="Consolas"/>
          <w:b w:val="false"/>
          <w:i w:val="false"/>
          <w:color w:val="000000"/>
          <w:sz w:val="20"/>
        </w:rPr>
        <w:t>
      2) оценку личных качеств с получением заключения в уполномоченном органе;</w:t>
      </w:r>
    </w:p>
    <w:p>
      <w:pPr>
        <w:spacing w:after="0"/>
        <w:ind w:left="0"/>
        <w:jc w:val="left"/>
      </w:pPr>
      <w:r>
        <w:rPr>
          <w:rFonts w:ascii="Consolas"/>
          <w:b w:val="false"/>
          <w:i w:val="false"/>
          <w:color w:val="000000"/>
          <w:sz w:val="20"/>
        </w:rPr>
        <w:t>
      3) общий конкурс на занятие административной государственной должности корпуса "Б".</w:t>
      </w:r>
    </w:p>
    <w:bookmarkStart w:name="z27" w:id="121"/>
    <w:p>
      <w:pPr>
        <w:spacing w:after="0"/>
        <w:ind w:left="0"/>
        <w:jc w:val="left"/>
      </w:pPr>
      <w:r>
        <w:rPr>
          <w:rFonts w:ascii="Consolas"/>
          <w:b w:val="false"/>
          <w:i w:val="false"/>
          <w:color w:val="000000"/>
          <w:sz w:val="20"/>
        </w:rPr>
        <w:t>
      </w:t>
      </w:r>
      <w:r>
        <w:rPr>
          <w:rFonts w:ascii="Consolas"/>
          <w:b/>
          <w:i w:val="false"/>
          <w:color w:val="000000"/>
          <w:sz w:val="20"/>
        </w:rPr>
        <w:t>Статья 27. Конкурс на занятие административной государственной должности корпуса "Б"</w:t>
      </w:r>
    </w:p>
    <w:bookmarkEnd w:id="121"/>
    <w:bookmarkStart w:name="z143" w:id="122"/>
    <w:p>
      <w:pPr>
        <w:spacing w:after="0"/>
        <w:ind w:left="0"/>
        <w:jc w:val="left"/>
      </w:pPr>
      <w:r>
        <w:rPr>
          <w:rFonts w:ascii="Consolas"/>
          <w:b w:val="false"/>
          <w:i w:val="false"/>
          <w:color w:val="000000"/>
          <w:sz w:val="20"/>
        </w:rPr>
        <w:t>
      1. Конкурс на занятие вакантной или временно вакантной административной государственной должности корпуса "Б" состоит из следующих видов:</w:t>
      </w:r>
    </w:p>
    <w:bookmarkEnd w:id="122"/>
    <w:p>
      <w:pPr>
        <w:spacing w:after="0"/>
        <w:ind w:left="0"/>
        <w:jc w:val="left"/>
      </w:pPr>
      <w:r>
        <w:rPr>
          <w:rFonts w:ascii="Consolas"/>
          <w:b w:val="false"/>
          <w:i w:val="false"/>
          <w:color w:val="000000"/>
          <w:sz w:val="20"/>
        </w:rPr>
        <w:t>
      1) общий конкурс среди граждан;</w:t>
      </w:r>
    </w:p>
    <w:p>
      <w:pPr>
        <w:spacing w:after="0"/>
        <w:ind w:left="0"/>
        <w:jc w:val="left"/>
      </w:pPr>
      <w:r>
        <w:rPr>
          <w:rFonts w:ascii="Consolas"/>
          <w:b w:val="false"/>
          <w:i w:val="false"/>
          <w:color w:val="000000"/>
          <w:sz w:val="20"/>
        </w:rPr>
        <w:t>
      2) внутренний конкурс среди государственных служащих.</w:t>
      </w:r>
    </w:p>
    <w:bookmarkStart w:name="z144" w:id="123"/>
    <w:p>
      <w:pPr>
        <w:spacing w:after="0"/>
        <w:ind w:left="0"/>
        <w:jc w:val="left"/>
      </w:pPr>
      <w:r>
        <w:rPr>
          <w:rFonts w:ascii="Consolas"/>
          <w:b w:val="false"/>
          <w:i w:val="false"/>
          <w:color w:val="000000"/>
          <w:sz w:val="20"/>
        </w:rPr>
        <w:t>
      2. Конкурс включает в себя ряд последовательных этапов:</w:t>
      </w:r>
    </w:p>
    <w:bookmarkEnd w:id="123"/>
    <w:p>
      <w:pPr>
        <w:spacing w:after="0"/>
        <w:ind w:left="0"/>
        <w:jc w:val="left"/>
      </w:pPr>
      <w:r>
        <w:rPr>
          <w:rFonts w:ascii="Consolas"/>
          <w:b w:val="false"/>
          <w:i w:val="false"/>
          <w:color w:val="000000"/>
          <w:sz w:val="20"/>
        </w:rPr>
        <w:t>
      1) публикация объявления о проведении конкурса;</w:t>
      </w:r>
    </w:p>
    <w:p>
      <w:pPr>
        <w:spacing w:after="0"/>
        <w:ind w:left="0"/>
        <w:jc w:val="left"/>
      </w:pPr>
      <w:r>
        <w:rPr>
          <w:rFonts w:ascii="Consolas"/>
          <w:b w:val="false"/>
          <w:i w:val="false"/>
          <w:color w:val="000000"/>
          <w:sz w:val="20"/>
        </w:rPr>
        <w:t>
      2) прием документов от лиц, изъявивших желание принять участие в конкурсе;</w:t>
      </w:r>
    </w:p>
    <w:p>
      <w:pPr>
        <w:spacing w:after="0"/>
        <w:ind w:left="0"/>
        <w:jc w:val="left"/>
      </w:pPr>
      <w:r>
        <w:rPr>
          <w:rFonts w:ascii="Consolas"/>
          <w:b w:val="false"/>
          <w:i w:val="false"/>
          <w:color w:val="000000"/>
          <w:sz w:val="20"/>
        </w:rPr>
        <w:t>
      3) создание конкурсной комиссии государственного органа либо единой конкурсной комиссии;</w:t>
      </w:r>
    </w:p>
    <w:p>
      <w:pPr>
        <w:spacing w:after="0"/>
        <w:ind w:left="0"/>
        <w:jc w:val="left"/>
      </w:pPr>
      <w:r>
        <w:rPr>
          <w:rFonts w:ascii="Consolas"/>
          <w:b w:val="false"/>
          <w:i w:val="false"/>
          <w:color w:val="000000"/>
          <w:sz w:val="20"/>
        </w:rPr>
        <w:t>
      4) рассмотрение документов участников конкурса на соответствие установленным квалификационным требованиям;</w:t>
      </w:r>
    </w:p>
    <w:p>
      <w:pPr>
        <w:spacing w:after="0"/>
        <w:ind w:left="0"/>
        <w:jc w:val="left"/>
      </w:pPr>
      <w:r>
        <w:rPr>
          <w:rFonts w:ascii="Consolas"/>
          <w:b w:val="false"/>
          <w:i w:val="false"/>
          <w:color w:val="000000"/>
          <w:sz w:val="20"/>
        </w:rPr>
        <w:t>
      5) собеседование с участниками конкурса, проводимое конкурсной комиссией государственного органа;</w:t>
      </w:r>
    </w:p>
    <w:p>
      <w:pPr>
        <w:spacing w:after="0"/>
        <w:ind w:left="0"/>
        <w:jc w:val="left"/>
      </w:pPr>
      <w:r>
        <w:rPr>
          <w:rFonts w:ascii="Consolas"/>
          <w:b w:val="false"/>
          <w:i w:val="false"/>
          <w:color w:val="000000"/>
          <w:sz w:val="20"/>
        </w:rPr>
        <w:t>
      6) заключение конкурсной комиссии государственного органа.</w:t>
      </w:r>
    </w:p>
    <w:p>
      <w:pPr>
        <w:spacing w:after="0"/>
        <w:ind w:left="0"/>
        <w:jc w:val="left"/>
      </w:pPr>
      <w:r>
        <w:rPr>
          <w:rFonts w:ascii="Consolas"/>
          <w:b w:val="false"/>
          <w:i w:val="false"/>
          <w:color w:val="000000"/>
          <w:sz w:val="20"/>
        </w:rPr>
        <w:t>
      Порядок проведения конкурса определяется уполномоченным органом.</w:t>
      </w:r>
    </w:p>
    <w:bookmarkStart w:name="z145" w:id="124"/>
    <w:p>
      <w:pPr>
        <w:spacing w:after="0"/>
        <w:ind w:left="0"/>
        <w:jc w:val="left"/>
      </w:pPr>
      <w:r>
        <w:rPr>
          <w:rFonts w:ascii="Consolas"/>
          <w:b w:val="false"/>
          <w:i w:val="false"/>
          <w:color w:val="000000"/>
          <w:sz w:val="20"/>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Опубликование объявлений допускается в периодических печатных изданиях, распространяемых на всей территории Республики Казахстан.</w:t>
      </w:r>
    </w:p>
    <w:bookmarkEnd w:id="124"/>
    <w:p>
      <w:pPr>
        <w:spacing w:after="0"/>
        <w:ind w:left="0"/>
        <w:jc w:val="left"/>
      </w:pPr>
      <w:r>
        <w:rPr>
          <w:rFonts w:ascii="Consolas"/>
          <w:b w:val="false"/>
          <w:i w:val="false"/>
          <w:color w:val="000000"/>
          <w:sz w:val="20"/>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w:t>
      </w:r>
    </w:p>
    <w:p>
      <w:pPr>
        <w:spacing w:after="0"/>
        <w:ind w:left="0"/>
        <w:jc w:val="left"/>
      </w:pPr>
      <w:r>
        <w:rPr>
          <w:rFonts w:ascii="Consolas"/>
          <w:b w:val="false"/>
          <w:i w:val="false"/>
          <w:color w:val="000000"/>
          <w:sz w:val="20"/>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146" w:id="125"/>
    <w:p>
      <w:pPr>
        <w:spacing w:after="0"/>
        <w:ind w:left="0"/>
        <w:jc w:val="left"/>
      </w:pPr>
      <w:r>
        <w:rPr>
          <w:rFonts w:ascii="Consolas"/>
          <w:b w:val="false"/>
          <w:i w:val="false"/>
          <w:color w:val="000000"/>
          <w:sz w:val="20"/>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p>
    <w:bookmarkEnd w:id="125"/>
    <w:bookmarkStart w:name="z147" w:id="126"/>
    <w:p>
      <w:pPr>
        <w:spacing w:after="0"/>
        <w:ind w:left="0"/>
        <w:jc w:val="left"/>
      </w:pPr>
      <w:r>
        <w:rPr>
          <w:rFonts w:ascii="Consolas"/>
          <w:b w:val="false"/>
          <w:i w:val="false"/>
          <w:color w:val="000000"/>
          <w:sz w:val="20"/>
        </w:rPr>
        <w:t>
      5. Участник конкурса, получивший положительное заключение конкурсной комиссии, имеет право занятия вакантной или временно вакантной административной государственной должности корпуса "Б". Должностное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в сфере государственной службы.</w:t>
      </w:r>
    </w:p>
    <w:bookmarkEnd w:id="126"/>
    <w:bookmarkStart w:name="z148" w:id="127"/>
    <w:p>
      <w:pPr>
        <w:spacing w:after="0"/>
        <w:ind w:left="0"/>
        <w:jc w:val="left"/>
      </w:pPr>
      <w:r>
        <w:rPr>
          <w:rFonts w:ascii="Consolas"/>
          <w:b w:val="false"/>
          <w:i w:val="false"/>
          <w:color w:val="000000"/>
          <w:sz w:val="20"/>
        </w:rPr>
        <w:t>
      6. Решение конкурсной комиссии может быть обжаловано в уполномоченный орган либо суд.</w:t>
      </w:r>
    </w:p>
    <w:bookmarkEnd w:id="127"/>
    <w:bookmarkStart w:name="z28" w:id="128"/>
    <w:p>
      <w:pPr>
        <w:spacing w:after="0"/>
        <w:ind w:left="0"/>
        <w:jc w:val="left"/>
      </w:pPr>
      <w:r>
        <w:rPr>
          <w:rFonts w:ascii="Consolas"/>
          <w:b w:val="false"/>
          <w:i w:val="false"/>
          <w:color w:val="000000"/>
          <w:sz w:val="20"/>
        </w:rPr>
        <w:t>
      </w:t>
      </w:r>
      <w:r>
        <w:rPr>
          <w:rFonts w:ascii="Consolas"/>
          <w:b/>
          <w:i w:val="false"/>
          <w:color w:val="000000"/>
          <w:sz w:val="20"/>
        </w:rPr>
        <w:t>Статья 28. Общий конкурс</w:t>
      </w:r>
    </w:p>
    <w:bookmarkEnd w:id="128"/>
    <w:bookmarkStart w:name="z149" w:id="129"/>
    <w:p>
      <w:pPr>
        <w:spacing w:after="0"/>
        <w:ind w:left="0"/>
        <w:jc w:val="left"/>
      </w:pPr>
      <w:r>
        <w:rPr>
          <w:rFonts w:ascii="Consolas"/>
          <w:b w:val="false"/>
          <w:i w:val="false"/>
          <w:color w:val="000000"/>
          <w:sz w:val="20"/>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пунктами </w:t>
      </w:r>
      <w:r>
        <w:rPr>
          <w:rFonts w:ascii="Consolas"/>
          <w:b w:val="false"/>
          <w:i w:val="false"/>
          <w:color w:val="000000"/>
          <w:sz w:val="20"/>
        </w:rPr>
        <w:t>2-1</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статьи 29 настоящего Закона.</w:t>
      </w:r>
    </w:p>
    <w:bookmarkEnd w:id="129"/>
    <w:bookmarkStart w:name="z150" w:id="130"/>
    <w:p>
      <w:pPr>
        <w:spacing w:after="0"/>
        <w:ind w:left="0"/>
        <w:jc w:val="left"/>
      </w:pPr>
      <w:r>
        <w:rPr>
          <w:rFonts w:ascii="Consolas"/>
          <w:b w:val="false"/>
          <w:i w:val="false"/>
          <w:color w:val="000000"/>
          <w:sz w:val="20"/>
        </w:rPr>
        <w:t>
      2. Общий конкурс для занятия иной вакантной и (или) временно вакантной административной государственной должности корпуса "Б", не являющейся низовой, в центральном государственном органе либо его ведомстве проводится по согласованию с уполномоченным органом, а в территориальном подразделении центрального государственного органа или его ведомства либо в исполнительном органе, финансируемом из местного бюджета, по согласованию с территориальным подразделением уполномоченного органа.</w:t>
      </w:r>
    </w:p>
    <w:bookmarkEnd w:id="130"/>
    <w:p>
      <w:pPr>
        <w:spacing w:after="0"/>
        <w:ind w:left="0"/>
        <w:jc w:val="left"/>
      </w:pPr>
      <w:r>
        <w:rPr>
          <w:rFonts w:ascii="Consolas"/>
          <w:b w:val="false"/>
          <w:i w:val="false"/>
          <w:color w:val="000000"/>
          <w:sz w:val="20"/>
        </w:rPr>
        <w:t xml:space="preserve">
      Основанием для отказа в проведении общего конкурса является несоблюдение требований по проведению внутреннего конкурса, предусмотренных </w:t>
      </w:r>
      <w:r>
        <w:rPr>
          <w:rFonts w:ascii="Consolas"/>
          <w:b w:val="false"/>
          <w:i w:val="false"/>
          <w:color w:val="000000"/>
          <w:sz w:val="20"/>
        </w:rPr>
        <w:t>статьей 29</w:t>
      </w:r>
      <w:r>
        <w:rPr>
          <w:rFonts w:ascii="Consolas"/>
          <w:b w:val="false"/>
          <w:i w:val="false"/>
          <w:color w:val="000000"/>
          <w:sz w:val="20"/>
        </w:rPr>
        <w:t xml:space="preserve"> настоящего Закона. Порядок согласования определяется уполномоченным органом.</w:t>
      </w:r>
    </w:p>
    <w:bookmarkStart w:name="z151" w:id="131"/>
    <w:p>
      <w:pPr>
        <w:spacing w:after="0"/>
        <w:ind w:left="0"/>
        <w:jc w:val="left"/>
      </w:pPr>
      <w:r>
        <w:rPr>
          <w:rFonts w:ascii="Consolas"/>
          <w:b w:val="false"/>
          <w:i w:val="false"/>
          <w:color w:val="000000"/>
          <w:sz w:val="20"/>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p>
    <w:bookmarkEnd w:id="131"/>
    <w:p>
      <w:pPr>
        <w:spacing w:after="0"/>
        <w:ind w:left="0"/>
        <w:jc w:val="left"/>
      </w:pPr>
      <w:r>
        <w:rPr>
          <w:rFonts w:ascii="Consolas"/>
          <w:b w:val="false"/>
          <w:i w:val="false"/>
          <w:color w:val="000000"/>
          <w:sz w:val="20"/>
        </w:rPr>
        <w:t>
      Порядок обжалования результатов тестирования определяется уполномоченным органом.</w:t>
      </w:r>
    </w:p>
    <w:p>
      <w:pPr>
        <w:spacing w:after="0"/>
        <w:ind w:left="0"/>
        <w:jc w:val="left"/>
      </w:pPr>
      <w:r>
        <w:rPr>
          <w:rFonts w:ascii="Consolas"/>
          <w:b w:val="false"/>
          <w:i w:val="false"/>
          <w:color w:val="000000"/>
          <w:sz w:val="20"/>
        </w:rPr>
        <w:t>
      Участие граждан Республики Казахстан в работе общественных объединений, общественных советов, неправительственных организаций, осуществление волонтерской, благотворительной деятельности учитываются конкурсной комиссией при поступлении на государственную службу.</w:t>
      </w:r>
    </w:p>
    <w:bookmarkStart w:name="z152" w:id="132"/>
    <w:p>
      <w:pPr>
        <w:spacing w:after="0"/>
        <w:ind w:left="0"/>
        <w:jc w:val="left"/>
      </w:pPr>
      <w:r>
        <w:rPr>
          <w:rFonts w:ascii="Consolas"/>
          <w:b w:val="false"/>
          <w:i w:val="false"/>
          <w:color w:val="000000"/>
          <w:sz w:val="20"/>
        </w:rPr>
        <w:t xml:space="preserve">
      4. Уполномоченный орган и его территориальные подразделения проводят оценку личных качеств граждан с выдачей заключения. Порядок проведения оценки личных качеств граждан определяется уполномоченным органом. Результаты оценки личных качеств граждан учитываются при принятии решения конкурсной комиссией. </w:t>
      </w:r>
    </w:p>
    <w:bookmarkEnd w:id="13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28 с изменением, внесенным Законом РК от 20.12.2016 </w:t>
      </w:r>
      <w:r>
        <w:rPr>
          <w:rFonts w:ascii="Consolas"/>
          <w:b w:val="false"/>
          <w:i w:val="false"/>
          <w:color w:val="ff0000"/>
          <w:sz w:val="20"/>
        </w:rPr>
        <w:t>№ 33-VІ</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Статья 29. Внутренний конкурс</w:t>
      </w:r>
      <w:r>
        <w:br/>
      </w:r>
      <w:r>
        <w:rPr>
          <w:rFonts w:ascii="Consolas"/>
          <w:b w:val="false"/>
          <w:i w:val="false"/>
          <w:color w:val="000000"/>
          <w:sz w:val="20"/>
        </w:rPr>
        <w:t>
</w:t>
      </w:r>
    </w:p>
    <w:bookmarkStart w:name="z153" w:id="133"/>
    <w:p>
      <w:pPr>
        <w:spacing w:after="0"/>
        <w:ind w:left="0"/>
        <w:jc w:val="left"/>
      </w:pPr>
      <w:r>
        <w:rPr>
          <w:rFonts w:ascii="Consolas"/>
          <w:b w:val="false"/>
          <w:i w:val="false"/>
          <w:color w:val="000000"/>
          <w:sz w:val="20"/>
        </w:rPr>
        <w:t>
       1. Для занятия вакантной или временно вакантной административной государственной должности корпуса "Б" государственным органом проводится внутренний конкурс среди государственных служащих данного государственного органа, в котором также вправе участвовать государственные служащие его ведомства,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p>
    <w:bookmarkEnd w:id="133"/>
    <w:p>
      <w:pPr>
        <w:spacing w:after="0"/>
        <w:ind w:left="0"/>
        <w:jc w:val="left"/>
      </w:pPr>
      <w:r>
        <w:rPr>
          <w:rFonts w:ascii="Consolas"/>
          <w:b w:val="false"/>
          <w:i w:val="false"/>
          <w:color w:val="000000"/>
          <w:sz w:val="20"/>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Start w:name="z154" w:id="134"/>
    <w:p>
      <w:pPr>
        <w:spacing w:after="0"/>
        <w:ind w:left="0"/>
        <w:jc w:val="left"/>
      </w:pPr>
      <w:r>
        <w:rPr>
          <w:rFonts w:ascii="Consolas"/>
          <w:b w:val="false"/>
          <w:i w:val="false"/>
          <w:color w:val="000000"/>
          <w:sz w:val="20"/>
        </w:rPr>
        <w:t>
      2. При отсутствии участников конкурса, получивших положительное заключение конкурсной комиссии или единой конкурсной комиссии, проводится внутренний конкурс среди государственных служащих всех государственных органов.</w:t>
      </w:r>
    </w:p>
    <w:bookmarkEnd w:id="134"/>
    <w:p>
      <w:pPr>
        <w:spacing w:after="0"/>
        <w:ind w:left="0"/>
        <w:jc w:val="left"/>
      </w:pPr>
      <w:r>
        <w:rPr>
          <w:rFonts w:ascii="Consolas"/>
          <w:b w:val="false"/>
          <w:i w:val="false"/>
          <w:color w:val="000000"/>
          <w:sz w:val="20"/>
        </w:rPr>
        <w:t>
      Внутренний конкурс не проводится для занятия административной государственной низовой должности корпуса "Б", являющейся вакантной или временно вакантной.</w:t>
      </w:r>
    </w:p>
    <w:bookmarkStart w:name="z312" w:id="135"/>
    <w:p>
      <w:pPr>
        <w:spacing w:after="0"/>
        <w:ind w:left="0"/>
        <w:jc w:val="left"/>
      </w:pPr>
      <w:r>
        <w:rPr>
          <w:rFonts w:ascii="Consolas"/>
          <w:b w:val="false"/>
          <w:i w:val="false"/>
          <w:color w:val="000000"/>
          <w:sz w:val="20"/>
        </w:rPr>
        <w:t>
      2-1. Если при проведении внутреннего конкурса среди государственных служащих данного государственного органа отсутствует участник, получивший положительное заключение конкурсной комиссии или единой конкурсной комиссии, государственный орган может без проведения внутреннего конкурса среди государственных служащих всех государственных органов проводить общий конкурс в случаях, определяемых уполномоченным органом.</w:t>
      </w:r>
    </w:p>
    <w:bookmarkEnd w:id="135"/>
    <w:p>
      <w:pPr>
        <w:spacing w:after="0"/>
        <w:ind w:left="0"/>
        <w:jc w:val="left"/>
      </w:pPr>
      <w:r>
        <w:rPr>
          <w:rFonts w:ascii="Consolas"/>
          <w:b w:val="false"/>
          <w:i w:val="false"/>
          <w:color w:val="000000"/>
          <w:sz w:val="20"/>
        </w:rPr>
        <w:t xml:space="preserve">
      При этом государственные служащие и лица, указанные в </w:t>
      </w:r>
      <w:r>
        <w:rPr>
          <w:rFonts w:ascii="Consolas"/>
          <w:b w:val="false"/>
          <w:i w:val="false"/>
          <w:color w:val="000000"/>
          <w:sz w:val="20"/>
        </w:rPr>
        <w:t>пункте 5</w:t>
      </w:r>
      <w:r>
        <w:rPr>
          <w:rFonts w:ascii="Consolas"/>
          <w:b w:val="false"/>
          <w:i w:val="false"/>
          <w:color w:val="000000"/>
          <w:sz w:val="20"/>
        </w:rPr>
        <w:t xml:space="preserve"> настоящей статьи, участвующие в общем конкурсе, тестирование и оценку личных качеств не проходят.</w:t>
      </w:r>
    </w:p>
    <w:bookmarkStart w:name="z155" w:id="136"/>
    <w:p>
      <w:pPr>
        <w:spacing w:after="0"/>
        <w:ind w:left="0"/>
        <w:jc w:val="left"/>
      </w:pPr>
      <w:r>
        <w:rPr>
          <w:rFonts w:ascii="Consolas"/>
          <w:b w:val="false"/>
          <w:i w:val="false"/>
          <w:color w:val="000000"/>
          <w:sz w:val="20"/>
        </w:rPr>
        <w:t xml:space="preserve">
      3. В случае отсутствия участников конкурса, получивших положительное заключение конкурсной комиссии или единой конкурсной комиссии, среди государственных служащих государственных органов проводится общий конкурс в соответствии со </w:t>
      </w:r>
      <w:r>
        <w:rPr>
          <w:rFonts w:ascii="Consolas"/>
          <w:b w:val="false"/>
          <w:i w:val="false"/>
          <w:color w:val="000000"/>
          <w:sz w:val="20"/>
        </w:rPr>
        <w:t>статьей 28</w:t>
      </w:r>
      <w:r>
        <w:rPr>
          <w:rFonts w:ascii="Consolas"/>
          <w:b w:val="false"/>
          <w:i w:val="false"/>
          <w:color w:val="000000"/>
          <w:sz w:val="20"/>
        </w:rPr>
        <w:t xml:space="preserve"> настоящего Закона.</w:t>
      </w:r>
    </w:p>
    <w:bookmarkEnd w:id="136"/>
    <w:bookmarkStart w:name="z156" w:id="137"/>
    <w:p>
      <w:pPr>
        <w:spacing w:after="0"/>
        <w:ind w:left="0"/>
        <w:jc w:val="left"/>
      </w:pPr>
      <w:r>
        <w:rPr>
          <w:rFonts w:ascii="Consolas"/>
          <w:b w:val="false"/>
          <w:i w:val="false"/>
          <w:color w:val="000000"/>
          <w:sz w:val="20"/>
        </w:rPr>
        <w:t>
      4.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137"/>
    <w:p>
      <w:pPr>
        <w:spacing w:after="0"/>
        <w:ind w:left="0"/>
        <w:jc w:val="left"/>
      </w:pPr>
      <w:r>
        <w:rPr>
          <w:rFonts w:ascii="Consolas"/>
          <w:b w:val="false"/>
          <w:i w:val="false"/>
          <w:color w:val="000000"/>
          <w:sz w:val="20"/>
        </w:rPr>
        <w:t>
      Последующий перевод указанных лиц внутри государственного органа, его ведомства, включая их территориальные подразделения, не допускается.</w:t>
      </w:r>
    </w:p>
    <w:p>
      <w:pPr>
        <w:spacing w:after="0"/>
        <w:ind w:left="0"/>
        <w:jc w:val="left"/>
      </w:pPr>
      <w:r>
        <w:rPr>
          <w:rFonts w:ascii="Consolas"/>
          <w:b w:val="false"/>
          <w:i w:val="false"/>
          <w:color w:val="000000"/>
          <w:sz w:val="20"/>
        </w:rPr>
        <w:t>
      Занятие вакантных или временно вакантных административных государственных должностей корпуса "Б" без проведения конкурса в порядке перевода может осуществляться в иных случаях в порядке, определенном Президентом Республики Казахстан.</w:t>
      </w:r>
    </w:p>
    <w:p>
      <w:pPr>
        <w:spacing w:after="0"/>
        <w:ind w:left="0"/>
        <w:jc w:val="left"/>
      </w:pPr>
      <w:r>
        <w:rPr>
          <w:rFonts w:ascii="Consolas"/>
          <w:b w:val="false"/>
          <w:i w:val="false"/>
          <w:color w:val="000000"/>
          <w:sz w:val="20"/>
        </w:rPr>
        <w:t>
      Условием перевода является согласие уполномоченного органа или его территориального подразделения.</w:t>
      </w:r>
    </w:p>
    <w:bookmarkStart w:name="z313" w:id="138"/>
    <w:p>
      <w:pPr>
        <w:spacing w:after="0"/>
        <w:ind w:left="0"/>
        <w:jc w:val="left"/>
      </w:pPr>
      <w:r>
        <w:rPr>
          <w:rFonts w:ascii="Consolas"/>
          <w:b w:val="false"/>
          <w:i w:val="false"/>
          <w:color w:val="000000"/>
          <w:sz w:val="20"/>
        </w:rPr>
        <w:t>
      4-1. При создании государственного органа внутренний конкурс среди государственных служащих данного государственного органа не проводится.</w:t>
      </w:r>
    </w:p>
    <w:bookmarkEnd w:id="138"/>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Примечание РЦПИ!</w:t>
      </w:r>
      <w:r>
        <w:br/>
      </w:r>
      <w:r>
        <w:rPr>
          <w:rFonts w:ascii="Consolas"/>
          <w:b w:val="false"/>
          <w:i w:val="false"/>
          <w:color w:val="000000"/>
          <w:sz w:val="20"/>
        </w:rPr>
        <w:t>
</w:t>
      </w:r>
      <w:r>
        <w:rPr>
          <w:rFonts w:ascii="Consolas"/>
          <w:b w:val="false"/>
          <w:i w:val="false"/>
          <w:color w:val="ff0000"/>
          <w:sz w:val="20"/>
        </w:rPr>
        <w:t>      В пункт 5 предусмотрено изменение Законом РК от 30.11.2016</w:t>
      </w:r>
      <w:r>
        <w:rPr>
          <w:rFonts w:ascii="Consolas"/>
          <w:b w:val="false"/>
          <w:i w:val="false"/>
          <w:color w:val="ff0000"/>
          <w:sz w:val="20"/>
        </w:rPr>
        <w:t xml:space="preserve"> № 26-VI</w:t>
      </w:r>
      <w:r>
        <w:rPr>
          <w:rFonts w:ascii="Consolas"/>
          <w:b w:val="false"/>
          <w:i w:val="false"/>
          <w:color w:val="ff0000"/>
          <w:sz w:val="20"/>
        </w:rPr>
        <w:t xml:space="preserve"> (вводится в действие с 01.01.2020). </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5. Лицо в течение тридцати календарных дней со дня увольнения с административной государственной службы вправе занять административную государственную должность корпуса "Б" по итогам внутреннего конкурса или проведенного в соответствии с </w:t>
      </w:r>
      <w:r>
        <w:rPr>
          <w:rFonts w:ascii="Consolas"/>
          <w:b w:val="false"/>
          <w:i w:val="false"/>
          <w:color w:val="000000"/>
          <w:sz w:val="20"/>
        </w:rPr>
        <w:t>пунктом 2-1</w:t>
      </w:r>
      <w:r>
        <w:rPr>
          <w:rFonts w:ascii="Consolas"/>
          <w:b w:val="false"/>
          <w:i w:val="false"/>
          <w:color w:val="000000"/>
          <w:sz w:val="20"/>
        </w:rPr>
        <w:t xml:space="preserve"> настоящей статьи общего конкурса при условии, если оно не состояло в трудовых отношениях с иными физическими и юридическими лицами, а также не выезжало за пределы Республики Казахстан.</w:t>
      </w:r>
    </w:p>
    <w:p>
      <w:pPr>
        <w:spacing w:after="0"/>
        <w:ind w:left="0"/>
        <w:jc w:val="left"/>
      </w:pPr>
      <w:r>
        <w:rPr>
          <w:rFonts w:ascii="Consolas"/>
          <w:b w:val="false"/>
          <w:i w:val="false"/>
          <w:color w:val="000000"/>
          <w:sz w:val="20"/>
        </w:rPr>
        <w:t>
      В этих случаях на данное лицо не распространяются требования о прохождении обязательной специальной проверки, об установлении испытательного срока и о представлении декларации о доходах и имуществе, принадлежащем ему на праве собственности, при условии ее сдачи им по прежнему месту работы.</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29 с изменениями, внесенными законами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 от 20.12.2016 </w:t>
      </w:r>
      <w:r>
        <w:rPr>
          <w:rFonts w:ascii="Consolas"/>
          <w:b w:val="false"/>
          <w:i w:val="false"/>
          <w:color w:val="ff0000"/>
          <w:sz w:val="20"/>
        </w:rPr>
        <w:t>№ 33-VІ</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Статья 30. Назначение на государственную должность</w:t>
      </w:r>
      <w:r>
        <w:br/>
      </w:r>
      <w:r>
        <w:rPr>
          <w:rFonts w:ascii="Consolas"/>
          <w:b w:val="false"/>
          <w:i w:val="false"/>
          <w:color w:val="000000"/>
          <w:sz w:val="20"/>
        </w:rPr>
        <w:t>
</w:t>
      </w:r>
    </w:p>
    <w:bookmarkStart w:name="z158" w:id="139"/>
    <w:p>
      <w:pPr>
        <w:spacing w:after="0"/>
        <w:ind w:left="0"/>
        <w:jc w:val="left"/>
      </w:pPr>
      <w:r>
        <w:rPr>
          <w:rFonts w:ascii="Consolas"/>
          <w:b w:val="false"/>
          <w:i w:val="false"/>
          <w:color w:val="000000"/>
          <w:sz w:val="20"/>
        </w:rPr>
        <w:t>
       1.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(органом), имеющим такое право в соответствии с должностными полномочиями, либо иным должностным лицом (органом), которому делегированы эти полномочия.</w:t>
      </w:r>
    </w:p>
    <w:bookmarkEnd w:id="139"/>
    <w:bookmarkStart w:name="z159" w:id="140"/>
    <w:p>
      <w:pPr>
        <w:spacing w:after="0"/>
        <w:ind w:left="0"/>
        <w:jc w:val="left"/>
      </w:pPr>
      <w:r>
        <w:rPr>
          <w:rFonts w:ascii="Consolas"/>
          <w:b w:val="false"/>
          <w:i w:val="false"/>
          <w:color w:val="000000"/>
          <w:sz w:val="20"/>
        </w:rPr>
        <w:t>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140"/>
    <w:bookmarkStart w:name="z160" w:id="141"/>
    <w:p>
      <w:pPr>
        <w:spacing w:after="0"/>
        <w:ind w:left="0"/>
        <w:jc w:val="left"/>
      </w:pPr>
      <w:r>
        <w:rPr>
          <w:rFonts w:ascii="Consolas"/>
          <w:b w:val="false"/>
          <w:i w:val="false"/>
          <w:color w:val="000000"/>
          <w:sz w:val="20"/>
        </w:rPr>
        <w:t>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w:t>
      </w:r>
    </w:p>
    <w:bookmarkEnd w:id="141"/>
    <w:bookmarkStart w:name="z161" w:id="142"/>
    <w:p>
      <w:pPr>
        <w:spacing w:after="0"/>
        <w:ind w:left="0"/>
        <w:jc w:val="left"/>
      </w:pPr>
      <w:r>
        <w:rPr>
          <w:rFonts w:ascii="Consolas"/>
          <w:b w:val="false"/>
          <w:i w:val="false"/>
          <w:color w:val="000000"/>
          <w:sz w:val="20"/>
        </w:rPr>
        <w:t>
      4. Государственному служащему выдается служебное удостоверение, которое является документом, подтверждающим его государственную должность и должностные полномочия.</w:t>
      </w:r>
    </w:p>
    <w:bookmarkEnd w:id="142"/>
    <w:p>
      <w:pPr>
        <w:spacing w:after="0"/>
        <w:ind w:left="0"/>
        <w:jc w:val="left"/>
      </w:pPr>
      <w:r>
        <w:rPr>
          <w:rFonts w:ascii="Consolas"/>
          <w:b w:val="false"/>
          <w:i w:val="false"/>
          <w:color w:val="000000"/>
          <w:sz w:val="20"/>
        </w:rPr>
        <w:t>
      Порядок выдачи служебного удостоверения, его описание утверждаются государственным органом.</w:t>
      </w:r>
    </w:p>
    <w:bookmarkStart w:name="z162" w:id="143"/>
    <w:p>
      <w:pPr>
        <w:spacing w:after="0"/>
        <w:ind w:left="0"/>
        <w:jc w:val="left"/>
      </w:pPr>
      <w:r>
        <w:rPr>
          <w:rFonts w:ascii="Consolas"/>
          <w:b/>
          <w:i w:val="false"/>
          <w:color w:val="000000"/>
        </w:rPr>
        <w:t xml:space="preserve"> Глава 6. ПРОХОЖДЕНИЕ ГОСУДАРСТВЕННОЙ СЛУЖБЫ</w:t>
      </w:r>
    </w:p>
    <w:bookmarkEnd w:id="143"/>
    <w:bookmarkStart w:name="z31" w:id="144"/>
    <w:p>
      <w:pPr>
        <w:spacing w:after="0"/>
        <w:ind w:left="0"/>
        <w:jc w:val="left"/>
      </w:pPr>
      <w:r>
        <w:rPr>
          <w:rFonts w:ascii="Consolas"/>
          <w:b w:val="false"/>
          <w:i w:val="false"/>
          <w:color w:val="000000"/>
          <w:sz w:val="20"/>
        </w:rPr>
        <w:t>
      </w:t>
      </w:r>
      <w:r>
        <w:rPr>
          <w:rFonts w:ascii="Consolas"/>
          <w:b/>
          <w:i w:val="false"/>
          <w:color w:val="000000"/>
          <w:sz w:val="20"/>
        </w:rPr>
        <w:t>Статья 31. Должностные инструкции</w:t>
      </w:r>
    </w:p>
    <w:bookmarkEnd w:id="144"/>
    <w:p>
      <w:pPr>
        <w:spacing w:after="0"/>
        <w:ind w:left="0"/>
        <w:jc w:val="left"/>
      </w:pPr>
      <w:r>
        <w:rPr>
          <w:rFonts w:ascii="Consolas"/>
          <w:b w:val="false"/>
          <w:i w:val="false"/>
          <w:color w:val="000000"/>
          <w:sz w:val="20"/>
        </w:rPr>
        <w:t xml:space="preserve">
      Должностные полномочия и ответственность административных государственных служащих, вытекающие из установленных </w:t>
      </w:r>
      <w:r>
        <w:rPr>
          <w:rFonts w:ascii="Consolas"/>
          <w:b w:val="false"/>
          <w:i w:val="false"/>
          <w:color w:val="000000"/>
          <w:sz w:val="20"/>
        </w:rPr>
        <w:t>Конституцией</w:t>
      </w:r>
      <w:r>
        <w:rPr>
          <w:rFonts w:ascii="Consolas"/>
          <w:b w:val="false"/>
          <w:i w:val="false"/>
          <w:color w:val="000000"/>
          <w:sz w:val="20"/>
        </w:rPr>
        <w:t>, настоящим Законом, и иным законодательством Республики Казахстан, определяются на основе квалификационных требований и отражаются в должностных инструкциях.</w:t>
      </w:r>
    </w:p>
    <w:p>
      <w:pPr>
        <w:spacing w:after="0"/>
        <w:ind w:left="0"/>
        <w:jc w:val="left"/>
      </w:pPr>
      <w:r>
        <w:rPr>
          <w:rFonts w:ascii="Consolas"/>
          <w:b w:val="false"/>
          <w:i w:val="false"/>
          <w:color w:val="000000"/>
          <w:sz w:val="20"/>
        </w:rPr>
        <w:t>
      Должностные инструкции утверждаются должностным лицом, имеющим право назначения на государственную должность и освобождения от государственной должности, и содержат конкретный перечень функций, исполнение которых возлагается на государственную должность.</w:t>
      </w:r>
    </w:p>
    <w:p>
      <w:pPr>
        <w:spacing w:after="0"/>
        <w:ind w:left="0"/>
        <w:jc w:val="left"/>
      </w:pPr>
      <w:r>
        <w:rPr>
          <w:rFonts w:ascii="Consolas"/>
          <w:b w:val="false"/>
          <w:i w:val="false"/>
          <w:color w:val="000000"/>
          <w:sz w:val="20"/>
        </w:rPr>
        <w:t>
      Порядок разработки и утверждения должностных инструкций определяется уполномоченным органом.</w:t>
      </w:r>
    </w:p>
    <w:bookmarkStart w:name="z32" w:id="145"/>
    <w:p>
      <w:pPr>
        <w:spacing w:after="0"/>
        <w:ind w:left="0"/>
        <w:jc w:val="left"/>
      </w:pPr>
      <w:r>
        <w:rPr>
          <w:rFonts w:ascii="Consolas"/>
          <w:b w:val="false"/>
          <w:i w:val="false"/>
          <w:color w:val="000000"/>
          <w:sz w:val="20"/>
        </w:rPr>
        <w:t>
      </w:t>
      </w:r>
      <w:r>
        <w:rPr>
          <w:rFonts w:ascii="Consolas"/>
          <w:b/>
          <w:i w:val="false"/>
          <w:color w:val="000000"/>
          <w:sz w:val="20"/>
        </w:rPr>
        <w:t>Статья 32. Рабочее время</w:t>
      </w:r>
    </w:p>
    <w:bookmarkEnd w:id="145"/>
    <w:bookmarkStart w:name="z163" w:id="146"/>
    <w:p>
      <w:pPr>
        <w:spacing w:after="0"/>
        <w:ind w:left="0"/>
        <w:jc w:val="left"/>
      </w:pPr>
      <w:r>
        <w:rPr>
          <w:rFonts w:ascii="Consolas"/>
          <w:b w:val="false"/>
          <w:i w:val="false"/>
          <w:color w:val="000000"/>
          <w:sz w:val="20"/>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p>
    <w:bookmarkEnd w:id="146"/>
    <w:bookmarkStart w:name="z164" w:id="147"/>
    <w:p>
      <w:pPr>
        <w:spacing w:after="0"/>
        <w:ind w:left="0"/>
        <w:jc w:val="left"/>
      </w:pPr>
      <w:r>
        <w:rPr>
          <w:rFonts w:ascii="Consolas"/>
          <w:b w:val="false"/>
          <w:i w:val="false"/>
          <w:color w:val="000000"/>
          <w:sz w:val="20"/>
        </w:rPr>
        <w:t>
      2. Для государственных служащих устанавливается пятидневная рабочая неделя с двумя выходными днями.</w:t>
      </w:r>
    </w:p>
    <w:bookmarkEnd w:id="147"/>
    <w:bookmarkStart w:name="z165" w:id="148"/>
    <w:p>
      <w:pPr>
        <w:spacing w:after="0"/>
        <w:ind w:left="0"/>
        <w:jc w:val="left"/>
      </w:pPr>
      <w:r>
        <w:rPr>
          <w:rFonts w:ascii="Consolas"/>
          <w:b w:val="false"/>
          <w:i w:val="false"/>
          <w:color w:val="000000"/>
          <w:sz w:val="20"/>
        </w:rPr>
        <w:t>
      3. Правила трудового распорядка государственных служащих, утверждаемые государственными органами, устанавливают режим рабочего времени и времени отдыха.</w:t>
      </w:r>
    </w:p>
    <w:bookmarkEnd w:id="148"/>
    <w:bookmarkStart w:name="z166" w:id="149"/>
    <w:p>
      <w:pPr>
        <w:spacing w:after="0"/>
        <w:ind w:left="0"/>
        <w:jc w:val="left"/>
      </w:pPr>
      <w:r>
        <w:rPr>
          <w:rFonts w:ascii="Consolas"/>
          <w:b w:val="false"/>
          <w:i w:val="false"/>
          <w:color w:val="000000"/>
          <w:sz w:val="20"/>
        </w:rPr>
        <w:t>
      4. Для выполнения неотложных, заранее непредвиденных работ государственные служащие могут привлекаться к сверхурочной работе, к работе в выходные и праздничные дни в соответствии с трудовым законодательством Республики Казахстан.</w:t>
      </w:r>
    </w:p>
    <w:bookmarkEnd w:id="149"/>
    <w:p>
      <w:pPr>
        <w:spacing w:after="0"/>
        <w:ind w:left="0"/>
        <w:jc w:val="left"/>
      </w:pPr>
      <w:r>
        <w:rPr>
          <w:rFonts w:ascii="Consolas"/>
          <w:b w:val="false"/>
          <w:i w:val="false"/>
          <w:color w:val="000000"/>
          <w:sz w:val="20"/>
        </w:rPr>
        <w:t>
      В случаях, предусмотренных настоящим пунктом, государственному служащему предоставляются дни (часы) отдыха или работа компенсируется в соответствии с системой оплаты труда государственных служащих.</w:t>
      </w:r>
    </w:p>
    <w:bookmarkStart w:name="z33" w:id="150"/>
    <w:p>
      <w:pPr>
        <w:spacing w:after="0"/>
        <w:ind w:left="0"/>
        <w:jc w:val="left"/>
      </w:pPr>
      <w:r>
        <w:rPr>
          <w:rFonts w:ascii="Consolas"/>
          <w:b w:val="false"/>
          <w:i w:val="false"/>
          <w:color w:val="000000"/>
          <w:sz w:val="20"/>
        </w:rPr>
        <w:t>
      </w:t>
      </w:r>
      <w:r>
        <w:rPr>
          <w:rFonts w:ascii="Consolas"/>
          <w:b/>
          <w:i w:val="false"/>
          <w:color w:val="000000"/>
          <w:sz w:val="20"/>
        </w:rPr>
        <w:t>Статья 33. Оценка деятельности государственных служащих</w:t>
      </w:r>
    </w:p>
    <w:bookmarkEnd w:id="150"/>
    <w:bookmarkStart w:name="z167" w:id="151"/>
    <w:p>
      <w:pPr>
        <w:spacing w:after="0"/>
        <w:ind w:left="0"/>
        <w:jc w:val="left"/>
      </w:pPr>
      <w:r>
        <w:rPr>
          <w:rFonts w:ascii="Consolas"/>
          <w:b w:val="false"/>
          <w:i w:val="false"/>
          <w:color w:val="000000"/>
          <w:sz w:val="20"/>
        </w:rPr>
        <w:t>
      1. В целях определения эффективности и качества работы государственных служащих проводится оценка их деятельности.</w:t>
      </w:r>
    </w:p>
    <w:bookmarkEnd w:id="151"/>
    <w:p>
      <w:pPr>
        <w:spacing w:after="0"/>
        <w:ind w:left="0"/>
        <w:jc w:val="left"/>
      </w:pPr>
      <w:r>
        <w:rPr>
          <w:rFonts w:ascii="Consolas"/>
          <w:b w:val="false"/>
          <w:i w:val="false"/>
          <w:color w:val="000000"/>
          <w:sz w:val="20"/>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p>
      <w:pPr>
        <w:spacing w:after="0"/>
        <w:ind w:left="0"/>
        <w:jc w:val="left"/>
      </w:pPr>
      <w:r>
        <w:rPr>
          <w:rFonts w:ascii="Consolas"/>
          <w:b w:val="false"/>
          <w:i w:val="false"/>
          <w:color w:val="000000"/>
          <w:sz w:val="20"/>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понижению в государственной должности либо увольнению.</w:t>
      </w:r>
    </w:p>
    <w:bookmarkStart w:name="z168" w:id="152"/>
    <w:p>
      <w:pPr>
        <w:spacing w:after="0"/>
        <w:ind w:left="0"/>
        <w:jc w:val="left"/>
      </w:pPr>
      <w:r>
        <w:rPr>
          <w:rFonts w:ascii="Consolas"/>
          <w:b w:val="false"/>
          <w:i w:val="false"/>
          <w:color w:val="000000"/>
          <w:sz w:val="20"/>
        </w:rPr>
        <w:t>
      2. Оценка деятельности политических государственных служащих проводится уполномоченным лицом (органом), определяемым Президентом Республики Казахстан.</w:t>
      </w:r>
    </w:p>
    <w:bookmarkEnd w:id="152"/>
    <w:bookmarkStart w:name="z169" w:id="153"/>
    <w:p>
      <w:pPr>
        <w:spacing w:after="0"/>
        <w:ind w:left="0"/>
        <w:jc w:val="left"/>
      </w:pPr>
      <w:r>
        <w:rPr>
          <w:rFonts w:ascii="Consolas"/>
          <w:b w:val="false"/>
          <w:i w:val="false"/>
          <w:color w:val="000000"/>
          <w:sz w:val="20"/>
        </w:rPr>
        <w:t>
      3. Оценку деятельности ответственных секретарей центральных исполнительных органов проводит Администрация Президента Республики Казахстан.</w:t>
      </w:r>
    </w:p>
    <w:bookmarkEnd w:id="153"/>
    <w:bookmarkStart w:name="z170" w:id="154"/>
    <w:p>
      <w:pPr>
        <w:spacing w:after="0"/>
        <w:ind w:left="0"/>
        <w:jc w:val="left"/>
      </w:pPr>
      <w:r>
        <w:rPr>
          <w:rFonts w:ascii="Consolas"/>
          <w:b w:val="false"/>
          <w:i w:val="false"/>
          <w:color w:val="000000"/>
          <w:sz w:val="20"/>
        </w:rPr>
        <w:t>
      4. Оценка деятельности административных государственных служащих корпуса "А" проводится должностным лицом (органом),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"А".</w:t>
      </w:r>
    </w:p>
    <w:bookmarkEnd w:id="154"/>
    <w:p>
      <w:pPr>
        <w:spacing w:after="0"/>
        <w:ind w:left="0"/>
        <w:jc w:val="left"/>
      </w:pPr>
      <w:r>
        <w:rPr>
          <w:rFonts w:ascii="Consolas"/>
          <w:b w:val="false"/>
          <w:i w:val="false"/>
          <w:color w:val="000000"/>
          <w:sz w:val="20"/>
        </w:rPr>
        <w:t>
      Методика оценки деятельности административных государственных служащих корпуса "А" утверждается уполномоченным органом.</w:t>
      </w:r>
    </w:p>
    <w:p>
      <w:pPr>
        <w:spacing w:after="0"/>
        <w:ind w:left="0"/>
        <w:jc w:val="left"/>
      </w:pPr>
      <w:r>
        <w:rPr>
          <w:rFonts w:ascii="Consolas"/>
          <w:b w:val="false"/>
          <w:i w:val="false"/>
          <w:color w:val="000000"/>
          <w:sz w:val="20"/>
        </w:rPr>
        <w:t>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Start w:name="z171" w:id="155"/>
    <w:p>
      <w:pPr>
        <w:spacing w:after="0"/>
        <w:ind w:left="0"/>
        <w:jc w:val="left"/>
      </w:pPr>
      <w:r>
        <w:rPr>
          <w:rFonts w:ascii="Consolas"/>
          <w:b w:val="false"/>
          <w:i w:val="false"/>
          <w:color w:val="000000"/>
          <w:sz w:val="20"/>
        </w:rPr>
        <w:t>
      5. Оценка деятельности административного государственного служащего корпуса "Б" проводится комиссией по оценке, создаваемой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155"/>
    <w:p>
      <w:pPr>
        <w:spacing w:after="0"/>
        <w:ind w:left="0"/>
        <w:jc w:val="left"/>
      </w:pPr>
      <w:r>
        <w:rPr>
          <w:rFonts w:ascii="Consolas"/>
          <w:b w:val="false"/>
          <w:i w:val="false"/>
          <w:color w:val="000000"/>
          <w:sz w:val="20"/>
        </w:rPr>
        <w:t>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p>
    <w:bookmarkStart w:name="z172" w:id="156"/>
    <w:p>
      <w:pPr>
        <w:spacing w:after="0"/>
        <w:ind w:left="0"/>
        <w:jc w:val="left"/>
      </w:pPr>
      <w:r>
        <w:rPr>
          <w:rFonts w:ascii="Consolas"/>
          <w:b w:val="false"/>
          <w:i w:val="false"/>
          <w:color w:val="000000"/>
          <w:sz w:val="20"/>
        </w:rPr>
        <w:t>
      6. Получение административным государственным служащим корпуса "Б" в течение двух лет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156"/>
    <w:p>
      <w:pPr>
        <w:spacing w:after="0"/>
        <w:ind w:left="0"/>
        <w:jc w:val="left"/>
      </w:pPr>
      <w:r>
        <w:rPr>
          <w:rFonts w:ascii="Consolas"/>
          <w:b w:val="false"/>
          <w:i w:val="false"/>
          <w:color w:val="000000"/>
          <w:sz w:val="20"/>
        </w:rPr>
        <w:t>
      При отсутствии вакантной нижестоящей государственной должности государственному служащему предлагается другая вакантная государственная должность.</w:t>
      </w:r>
    </w:p>
    <w:p>
      <w:pPr>
        <w:spacing w:after="0"/>
        <w:ind w:left="0"/>
        <w:jc w:val="left"/>
      </w:pPr>
      <w:r>
        <w:rPr>
          <w:rFonts w:ascii="Consolas"/>
          <w:b w:val="false"/>
          <w:i w:val="false"/>
          <w:color w:val="000000"/>
          <w:sz w:val="20"/>
        </w:rPr>
        <w:t>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Start w:name="z173" w:id="157"/>
    <w:p>
      <w:pPr>
        <w:spacing w:after="0"/>
        <w:ind w:left="0"/>
        <w:jc w:val="left"/>
      </w:pPr>
      <w:r>
        <w:rPr>
          <w:rFonts w:ascii="Consolas"/>
          <w:b w:val="false"/>
          <w:i w:val="false"/>
          <w:color w:val="000000"/>
          <w:sz w:val="20"/>
        </w:rPr>
        <w:t>
      7. Государственный служащий вправе обжаловать результаты оценки его деятельности в порядке, установленном законодательством Республики Казахстан.</w:t>
      </w:r>
    </w:p>
    <w:bookmarkEnd w:id="157"/>
    <w:bookmarkStart w:name="z34" w:id="158"/>
    <w:p>
      <w:pPr>
        <w:spacing w:after="0"/>
        <w:ind w:left="0"/>
        <w:jc w:val="left"/>
      </w:pPr>
      <w:r>
        <w:rPr>
          <w:rFonts w:ascii="Consolas"/>
          <w:b w:val="false"/>
          <w:i w:val="false"/>
          <w:color w:val="000000"/>
          <w:sz w:val="20"/>
        </w:rPr>
        <w:t>
      </w:t>
      </w:r>
      <w:r>
        <w:rPr>
          <w:rFonts w:ascii="Consolas"/>
          <w:b/>
          <w:i w:val="false"/>
          <w:color w:val="000000"/>
          <w:sz w:val="20"/>
        </w:rPr>
        <w:t>Статья 34. Обучение государственных служащих</w:t>
      </w:r>
    </w:p>
    <w:bookmarkEnd w:id="158"/>
    <w:bookmarkStart w:name="z174" w:id="159"/>
    <w:p>
      <w:pPr>
        <w:spacing w:after="0"/>
        <w:ind w:left="0"/>
        <w:jc w:val="left"/>
      </w:pPr>
      <w:r>
        <w:rPr>
          <w:rFonts w:ascii="Consolas"/>
          <w:b w:val="false"/>
          <w:i w:val="false"/>
          <w:color w:val="000000"/>
          <w:sz w:val="20"/>
        </w:rPr>
        <w:t>
      1. Обучение административных государственных служащих включает подготовку, переподготовку и повышение квалификации государственных служащих.</w:t>
      </w:r>
    </w:p>
    <w:bookmarkEnd w:id="159"/>
    <w:p>
      <w:pPr>
        <w:spacing w:after="0"/>
        <w:ind w:left="0"/>
        <w:jc w:val="left"/>
      </w:pPr>
      <w:r>
        <w:rPr>
          <w:rFonts w:ascii="Consolas"/>
          <w:b w:val="false"/>
          <w:i w:val="false"/>
          <w:color w:val="000000"/>
          <w:sz w:val="20"/>
        </w:rPr>
        <w:t>
      Подготовка государственных служащих – процесс обучения для получения академической и ученой степени по программам послевузовского образования.</w:t>
      </w:r>
    </w:p>
    <w:p>
      <w:pPr>
        <w:spacing w:after="0"/>
        <w:ind w:left="0"/>
        <w:jc w:val="left"/>
      </w:pPr>
      <w:r>
        <w:rPr>
          <w:rFonts w:ascii="Consolas"/>
          <w:b w:val="false"/>
          <w:i w:val="false"/>
          <w:color w:val="000000"/>
          <w:sz w:val="20"/>
        </w:rPr>
        <w:t>
      Переподготовка государственных служащих – курсы обучения для получения дополнительных профессиональных знаний.</w:t>
      </w:r>
    </w:p>
    <w:p>
      <w:pPr>
        <w:spacing w:after="0"/>
        <w:ind w:left="0"/>
        <w:jc w:val="left"/>
      </w:pPr>
      <w:r>
        <w:rPr>
          <w:rFonts w:ascii="Consolas"/>
          <w:b w:val="false"/>
          <w:i w:val="false"/>
          <w:color w:val="000000"/>
          <w:sz w:val="20"/>
        </w:rPr>
        <w:t>
      Повышение квалификации государственных служащих – обучающие семинары для совершенствования их компетенций.</w:t>
      </w:r>
    </w:p>
    <w:bookmarkStart w:name="z175" w:id="160"/>
    <w:p>
      <w:pPr>
        <w:spacing w:after="0"/>
        <w:ind w:left="0"/>
        <w:jc w:val="left"/>
      </w:pPr>
      <w:r>
        <w:rPr>
          <w:rFonts w:ascii="Consolas"/>
          <w:b w:val="false"/>
          <w:i w:val="false"/>
          <w:color w:val="000000"/>
          <w:sz w:val="20"/>
        </w:rPr>
        <w:t>
      2. Административные государственные служащие проходят повышение квалификации не реже одного раза в три года.</w:t>
      </w:r>
    </w:p>
    <w:bookmarkEnd w:id="160"/>
    <w:bookmarkStart w:name="z176" w:id="161"/>
    <w:p>
      <w:pPr>
        <w:spacing w:after="0"/>
        <w:ind w:left="0"/>
        <w:jc w:val="left"/>
      </w:pPr>
      <w:r>
        <w:rPr>
          <w:rFonts w:ascii="Consolas"/>
          <w:b w:val="false"/>
          <w:i w:val="false"/>
          <w:color w:val="000000"/>
          <w:sz w:val="20"/>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региональных центрах по переподготовке и повышению квалификации.</w:t>
      </w:r>
    </w:p>
    <w:bookmarkEnd w:id="161"/>
    <w:bookmarkStart w:name="z177" w:id="162"/>
    <w:p>
      <w:pPr>
        <w:spacing w:after="0"/>
        <w:ind w:left="0"/>
        <w:jc w:val="left"/>
      </w:pPr>
      <w:r>
        <w:rPr>
          <w:rFonts w:ascii="Consolas"/>
          <w:b w:val="false"/>
          <w:i w:val="false"/>
          <w:color w:val="000000"/>
          <w:sz w:val="20"/>
        </w:rPr>
        <w:t>
      4. Порядок подготовки, переподготовки и повышения квалификации государственных служащих определяется Президентом Республики Казахстан.</w:t>
      </w:r>
    </w:p>
    <w:bookmarkEnd w:id="16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34 с изменением, внесенным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35. Поощрения</w:t>
      </w:r>
    </w:p>
    <w:bookmarkStart w:name="z178" w:id="163"/>
    <w:p>
      <w:pPr>
        <w:spacing w:after="0"/>
        <w:ind w:left="0"/>
        <w:jc w:val="left"/>
      </w:pPr>
      <w:r>
        <w:rPr>
          <w:rFonts w:ascii="Consolas"/>
          <w:b w:val="false"/>
          <w:i w:val="false"/>
          <w:color w:val="000000"/>
          <w:sz w:val="20"/>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163"/>
    <w:p>
      <w:pPr>
        <w:spacing w:after="0"/>
        <w:ind w:left="0"/>
        <w:jc w:val="left"/>
      </w:pPr>
      <w:r>
        <w:rPr>
          <w:rFonts w:ascii="Consolas"/>
          <w:b w:val="false"/>
          <w:i w:val="false"/>
          <w:color w:val="000000"/>
          <w:sz w:val="20"/>
        </w:rPr>
        <w:t>
      К государственным служащим могут применяться следующие поощрения:</w:t>
      </w:r>
    </w:p>
    <w:p>
      <w:pPr>
        <w:spacing w:after="0"/>
        <w:ind w:left="0"/>
        <w:jc w:val="left"/>
      </w:pPr>
      <w:r>
        <w:rPr>
          <w:rFonts w:ascii="Consolas"/>
          <w:b w:val="false"/>
          <w:i w:val="false"/>
          <w:color w:val="000000"/>
          <w:sz w:val="20"/>
        </w:rPr>
        <w:t>
      1) единовременное денежное вознаграждение;</w:t>
      </w:r>
    </w:p>
    <w:p>
      <w:pPr>
        <w:spacing w:after="0"/>
        <w:ind w:left="0"/>
        <w:jc w:val="left"/>
      </w:pPr>
      <w:r>
        <w:rPr>
          <w:rFonts w:ascii="Consolas"/>
          <w:b w:val="false"/>
          <w:i w:val="false"/>
          <w:color w:val="000000"/>
          <w:sz w:val="20"/>
        </w:rPr>
        <w:t>
      2) объявление благодарности;</w:t>
      </w:r>
    </w:p>
    <w:p>
      <w:pPr>
        <w:spacing w:after="0"/>
        <w:ind w:left="0"/>
        <w:jc w:val="left"/>
      </w:pPr>
      <w:r>
        <w:rPr>
          <w:rFonts w:ascii="Consolas"/>
          <w:b w:val="false"/>
          <w:i w:val="false"/>
          <w:color w:val="000000"/>
          <w:sz w:val="20"/>
        </w:rPr>
        <w:t>
      3) награждение ценным подарком;</w:t>
      </w:r>
    </w:p>
    <w:p>
      <w:pPr>
        <w:spacing w:after="0"/>
        <w:ind w:left="0"/>
        <w:jc w:val="left"/>
      </w:pPr>
      <w:r>
        <w:rPr>
          <w:rFonts w:ascii="Consolas"/>
          <w:b w:val="false"/>
          <w:i w:val="false"/>
          <w:color w:val="000000"/>
          <w:sz w:val="20"/>
        </w:rPr>
        <w:t>
      4) награждение грамотой;</w:t>
      </w:r>
    </w:p>
    <w:p>
      <w:pPr>
        <w:spacing w:after="0"/>
        <w:ind w:left="0"/>
        <w:jc w:val="left"/>
      </w:pPr>
      <w:r>
        <w:rPr>
          <w:rFonts w:ascii="Consolas"/>
          <w:b w:val="false"/>
          <w:i w:val="false"/>
          <w:color w:val="000000"/>
          <w:sz w:val="20"/>
        </w:rPr>
        <w:t>
      5) присвоение почетного звания;</w:t>
      </w:r>
    </w:p>
    <w:p>
      <w:pPr>
        <w:spacing w:after="0"/>
        <w:ind w:left="0"/>
        <w:jc w:val="left"/>
      </w:pPr>
      <w:r>
        <w:rPr>
          <w:rFonts w:ascii="Consolas"/>
          <w:b w:val="false"/>
          <w:i w:val="false"/>
          <w:color w:val="000000"/>
          <w:sz w:val="20"/>
        </w:rPr>
        <w:t>
      6) иные формы поощрения, в том числе награждение ведомственными наградами.</w:t>
      </w:r>
    </w:p>
    <w:bookmarkStart w:name="z179" w:id="164"/>
    <w:p>
      <w:pPr>
        <w:spacing w:after="0"/>
        <w:ind w:left="0"/>
        <w:jc w:val="left"/>
      </w:pPr>
      <w:r>
        <w:rPr>
          <w:rFonts w:ascii="Consolas"/>
          <w:b w:val="false"/>
          <w:i w:val="false"/>
          <w:color w:val="000000"/>
          <w:sz w:val="20"/>
        </w:rPr>
        <w:t>
      2. За одно и то же отличие государственному служащему может быть применено только одно поощрение.</w:t>
      </w:r>
    </w:p>
    <w:bookmarkEnd w:id="164"/>
    <w:p>
      <w:pPr>
        <w:spacing w:after="0"/>
        <w:ind w:left="0"/>
        <w:jc w:val="left"/>
      </w:pPr>
      <w:r>
        <w:rPr>
          <w:rFonts w:ascii="Consolas"/>
          <w:b w:val="false"/>
          <w:i w:val="false"/>
          <w:color w:val="000000"/>
          <w:sz w:val="20"/>
        </w:rPr>
        <w:t>
            Порядок применения поощрений определяется актами государственных органов.</w:t>
      </w:r>
    </w:p>
    <w:bookmarkStart w:name="z180" w:id="165"/>
    <w:p>
      <w:pPr>
        <w:spacing w:after="0"/>
        <w:ind w:left="0"/>
        <w:jc w:val="left"/>
      </w:pPr>
      <w:r>
        <w:rPr>
          <w:rFonts w:ascii="Consolas"/>
          <w:b w:val="false"/>
          <w:i w:val="false"/>
          <w:color w:val="000000"/>
          <w:sz w:val="20"/>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наградах Республики Казахстан".</w:t>
      </w:r>
    </w:p>
    <w:bookmarkEnd w:id="165"/>
    <w:bookmarkStart w:name="z36" w:id="166"/>
    <w:p>
      <w:pPr>
        <w:spacing w:after="0"/>
        <w:ind w:left="0"/>
        <w:jc w:val="left"/>
      </w:pPr>
      <w:r>
        <w:rPr>
          <w:rFonts w:ascii="Consolas"/>
          <w:b w:val="false"/>
          <w:i w:val="false"/>
          <w:color w:val="000000"/>
          <w:sz w:val="20"/>
        </w:rPr>
        <w:t>
      </w:t>
      </w:r>
      <w:r>
        <w:rPr>
          <w:rFonts w:ascii="Consolas"/>
          <w:b/>
          <w:i w:val="false"/>
          <w:color w:val="000000"/>
          <w:sz w:val="20"/>
        </w:rPr>
        <w:t>Статья 36. Стажировка государственных служащих</w:t>
      </w:r>
    </w:p>
    <w:bookmarkEnd w:id="166"/>
    <w:p>
      <w:pPr>
        <w:spacing w:after="0"/>
        <w:ind w:left="0"/>
        <w:jc w:val="left"/>
      </w:pPr>
      <w:r>
        <w:rPr>
          <w:rFonts w:ascii="Consolas"/>
          <w:b w:val="false"/>
          <w:i w:val="false"/>
          <w:color w:val="000000"/>
          <w:sz w:val="20"/>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(государственная должность) и заработная плата.</w:t>
      </w:r>
    </w:p>
    <w:p>
      <w:pPr>
        <w:spacing w:after="0"/>
        <w:ind w:left="0"/>
        <w:jc w:val="left"/>
      </w:pPr>
      <w:r>
        <w:rPr>
          <w:rFonts w:ascii="Consolas"/>
          <w:b w:val="false"/>
          <w:i w:val="false"/>
          <w:color w:val="000000"/>
          <w:sz w:val="20"/>
        </w:rPr>
        <w:t>
      Стажировка административных государственных служащих осуществляется в порядке, определяемом уполномоченным органом.</w:t>
      </w:r>
    </w:p>
    <w:bookmarkStart w:name="z37" w:id="167"/>
    <w:p>
      <w:pPr>
        <w:spacing w:after="0"/>
        <w:ind w:left="0"/>
        <w:jc w:val="left"/>
      </w:pPr>
      <w:r>
        <w:rPr>
          <w:rFonts w:ascii="Consolas"/>
          <w:b w:val="false"/>
          <w:i w:val="false"/>
          <w:color w:val="000000"/>
          <w:sz w:val="20"/>
        </w:rPr>
        <w:t>
      </w:t>
      </w:r>
      <w:r>
        <w:rPr>
          <w:rFonts w:ascii="Consolas"/>
          <w:b/>
          <w:i w:val="false"/>
          <w:color w:val="000000"/>
          <w:sz w:val="20"/>
        </w:rPr>
        <w:t>Статья 37. Продвижение по государственной службе</w:t>
      </w:r>
    </w:p>
    <w:bookmarkEnd w:id="167"/>
    <w:bookmarkStart w:name="z181" w:id="168"/>
    <w:p>
      <w:pPr>
        <w:spacing w:after="0"/>
        <w:ind w:left="0"/>
        <w:jc w:val="left"/>
      </w:pPr>
      <w:r>
        <w:rPr>
          <w:rFonts w:ascii="Consolas"/>
          <w:b w:val="false"/>
          <w:i w:val="false"/>
          <w:color w:val="000000"/>
          <w:sz w:val="20"/>
        </w:rPr>
        <w:t>
      1. Продвижение по государственной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p>
    <w:bookmarkEnd w:id="168"/>
    <w:bookmarkStart w:name="z182" w:id="169"/>
    <w:p>
      <w:pPr>
        <w:spacing w:after="0"/>
        <w:ind w:left="0"/>
        <w:jc w:val="left"/>
      </w:pPr>
      <w:r>
        <w:rPr>
          <w:rFonts w:ascii="Consolas"/>
          <w:b w:val="false"/>
          <w:i w:val="false"/>
          <w:color w:val="000000"/>
          <w:sz w:val="20"/>
        </w:rPr>
        <w:t>
      2. Продвижение по государственной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p>
    <w:bookmarkEnd w:id="169"/>
    <w:p>
      <w:pPr>
        <w:spacing w:after="0"/>
        <w:ind w:left="0"/>
        <w:jc w:val="left"/>
      </w:pPr>
      <w:r>
        <w:rPr>
          <w:rFonts w:ascii="Consolas"/>
          <w:b w:val="false"/>
          <w:i w:val="false"/>
          <w:color w:val="000000"/>
          <w:sz w:val="20"/>
        </w:rPr>
        <w:t>
      Под вышестоящими государственными должностями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bookmarkStart w:name="z183" w:id="170"/>
    <w:p>
      <w:pPr>
        <w:spacing w:after="0"/>
        <w:ind w:left="0"/>
        <w:jc w:val="left"/>
      </w:pPr>
      <w:r>
        <w:rPr>
          <w:rFonts w:ascii="Consolas"/>
          <w:b w:val="false"/>
          <w:i w:val="false"/>
          <w:color w:val="000000"/>
          <w:sz w:val="20"/>
        </w:rPr>
        <w:t>
      3. В течение одного года со дня окончания исполнения постановления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170"/>
    <w:bookmarkStart w:name="z38" w:id="171"/>
    <w:p>
      <w:pPr>
        <w:spacing w:after="0"/>
        <w:ind w:left="0"/>
        <w:jc w:val="left"/>
      </w:pPr>
      <w:r>
        <w:rPr>
          <w:rFonts w:ascii="Consolas"/>
          <w:b w:val="false"/>
          <w:i w:val="false"/>
          <w:color w:val="000000"/>
          <w:sz w:val="20"/>
        </w:rPr>
        <w:t>
      </w:t>
      </w:r>
      <w:r>
        <w:rPr>
          <w:rFonts w:ascii="Consolas"/>
          <w:b/>
          <w:i w:val="false"/>
          <w:color w:val="000000"/>
          <w:sz w:val="20"/>
        </w:rPr>
        <w:t>Статья 38. Временное возложение обязанностей</w:t>
      </w:r>
    </w:p>
    <w:bookmarkEnd w:id="171"/>
    <w:bookmarkStart w:name="z184" w:id="172"/>
    <w:p>
      <w:pPr>
        <w:spacing w:after="0"/>
        <w:ind w:left="0"/>
        <w:jc w:val="left"/>
      </w:pPr>
      <w:r>
        <w:rPr>
          <w:rFonts w:ascii="Consolas"/>
          <w:b w:val="false"/>
          <w:i w:val="false"/>
          <w:color w:val="000000"/>
          <w:sz w:val="20"/>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End w:id="172"/>
    <w:bookmarkStart w:name="z185" w:id="173"/>
    <w:p>
      <w:pPr>
        <w:spacing w:after="0"/>
        <w:ind w:left="0"/>
        <w:jc w:val="left"/>
      </w:pPr>
      <w:r>
        <w:rPr>
          <w:rFonts w:ascii="Consolas"/>
          <w:b w:val="false"/>
          <w:i w:val="false"/>
          <w:color w:val="000000"/>
          <w:sz w:val="20"/>
        </w:rPr>
        <w:t>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государственного служащего.</w:t>
      </w:r>
    </w:p>
    <w:bookmarkEnd w:id="173"/>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38 с изменением, внесенным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39. Прикомандирование государственных служащих к государственным органам, загранучреждениям Республики Казахстан и иным организациям</w:t>
      </w:r>
    </w:p>
    <w:bookmarkStart w:name="z186" w:id="174"/>
    <w:p>
      <w:pPr>
        <w:spacing w:after="0"/>
        <w:ind w:left="0"/>
        <w:jc w:val="left"/>
      </w:pPr>
      <w:r>
        <w:rPr>
          <w:rFonts w:ascii="Consolas"/>
          <w:b w:val="false"/>
          <w:i w:val="false"/>
          <w:color w:val="000000"/>
          <w:sz w:val="20"/>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и иным организациям по согласованию с их первыми руководителями в порядке, определяемом Президентом Республики Казахстан.</w:t>
      </w:r>
    </w:p>
    <w:bookmarkEnd w:id="174"/>
    <w:bookmarkStart w:name="z187" w:id="175"/>
    <w:p>
      <w:pPr>
        <w:spacing w:after="0"/>
        <w:ind w:left="0"/>
        <w:jc w:val="left"/>
      </w:pPr>
      <w:r>
        <w:rPr>
          <w:rFonts w:ascii="Consolas"/>
          <w:b w:val="false"/>
          <w:i w:val="false"/>
          <w:color w:val="000000"/>
          <w:sz w:val="20"/>
        </w:rPr>
        <w:t>
      2. За прикомандированными государственными служащими сохраняются прежнее место работы (государственная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17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39 с изменением, внесенным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40. Призыв государственных служащих на воинскую службу</w:t>
      </w:r>
    </w:p>
    <w:p>
      <w:pPr>
        <w:spacing w:after="0"/>
        <w:ind w:left="0"/>
        <w:jc w:val="left"/>
      </w:pPr>
      <w:r>
        <w:rPr>
          <w:rFonts w:ascii="Consolas"/>
          <w:b w:val="false"/>
          <w:i w:val="false"/>
          <w:color w:val="000000"/>
          <w:sz w:val="20"/>
        </w:rPr>
        <w:t>
      Государственным служащим в случае их призыва на срочную воинскую службу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срочной воинской службы.</w:t>
      </w:r>
    </w:p>
    <w:bookmarkStart w:name="z41" w:id="176"/>
    <w:p>
      <w:pPr>
        <w:spacing w:after="0"/>
        <w:ind w:left="0"/>
        <w:jc w:val="left"/>
      </w:pPr>
      <w:r>
        <w:rPr>
          <w:rFonts w:ascii="Consolas"/>
          <w:b w:val="false"/>
          <w:i w:val="false"/>
          <w:color w:val="000000"/>
          <w:sz w:val="20"/>
        </w:rPr>
        <w:t>
      </w:t>
      </w:r>
      <w:r>
        <w:rPr>
          <w:rFonts w:ascii="Consolas"/>
          <w:b/>
          <w:i w:val="false"/>
          <w:color w:val="000000"/>
          <w:sz w:val="20"/>
        </w:rPr>
        <w:t xml:space="preserve">Статья 41. Ротация административных государственных служащих </w:t>
      </w:r>
    </w:p>
    <w:bookmarkEnd w:id="176"/>
    <w:bookmarkStart w:name="z188" w:id="177"/>
    <w:p>
      <w:pPr>
        <w:spacing w:after="0"/>
        <w:ind w:left="0"/>
        <w:jc w:val="left"/>
      </w:pPr>
      <w:r>
        <w:rPr>
          <w:rFonts w:ascii="Consolas"/>
          <w:b w:val="false"/>
          <w:i w:val="false"/>
          <w:color w:val="000000"/>
          <w:sz w:val="20"/>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административных государственных служащих.</w:t>
      </w:r>
    </w:p>
    <w:bookmarkEnd w:id="177"/>
    <w:p>
      <w:pPr>
        <w:spacing w:after="0"/>
        <w:ind w:left="0"/>
        <w:jc w:val="left"/>
      </w:pPr>
      <w:r>
        <w:rPr>
          <w:rFonts w:ascii="Consolas"/>
          <w:b w:val="false"/>
          <w:i w:val="false"/>
          <w:color w:val="000000"/>
          <w:sz w:val="20"/>
        </w:rPr>
        <w:t>
      Под ротацией административных государственных служащих корпуса "А" понимаются их должностные перемещения в рамках карьерного планирования на вакантные или временно вакантные государственные должности корпуса "А" либо между административными государственными служащими корпуса "А".</w:t>
      </w:r>
    </w:p>
    <w:p>
      <w:pPr>
        <w:spacing w:after="0"/>
        <w:ind w:left="0"/>
        <w:jc w:val="left"/>
      </w:pPr>
      <w:r>
        <w:rPr>
          <w:rFonts w:ascii="Consolas"/>
          <w:b w:val="false"/>
          <w:i w:val="false"/>
          <w:color w:val="000000"/>
          <w:sz w:val="20"/>
        </w:rPr>
        <w:t>
      Под ротацией административных государственных служащих корпуса "Б" понимаются должностные перемещения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Start w:name="z189" w:id="178"/>
    <w:p>
      <w:pPr>
        <w:spacing w:after="0"/>
        <w:ind w:left="0"/>
        <w:jc w:val="left"/>
      </w:pPr>
      <w:r>
        <w:rPr>
          <w:rFonts w:ascii="Consolas"/>
          <w:b w:val="false"/>
          <w:i w:val="false"/>
          <w:color w:val="000000"/>
          <w:sz w:val="20"/>
        </w:rPr>
        <w:t>
      2. Порядок и сроки проведения ротации, должности административных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178"/>
    <w:bookmarkStart w:name="z311" w:id="179"/>
    <w:p>
      <w:pPr>
        <w:spacing w:after="0"/>
        <w:ind w:left="0"/>
        <w:jc w:val="left"/>
      </w:pPr>
      <w:r>
        <w:rPr>
          <w:rFonts w:ascii="Consolas"/>
          <w:b w:val="false"/>
          <w:i w:val="false"/>
          <w:color w:val="000000"/>
          <w:sz w:val="20"/>
        </w:rPr>
        <w:t xml:space="preserve">
      При ротации в другую местность административные государственные служащие обеспечиваются служебным жильем без права приватизации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жилищных отношениях".</w:t>
      </w:r>
    </w:p>
    <w:bookmarkEnd w:id="179"/>
    <w:p>
      <w:pPr>
        <w:spacing w:after="0"/>
        <w:ind w:left="0"/>
        <w:jc w:val="left"/>
      </w:pPr>
      <w:r>
        <w:rPr>
          <w:rFonts w:ascii="Consolas"/>
          <w:b w:val="false"/>
          <w:i w:val="false"/>
          <w:color w:val="000000"/>
          <w:sz w:val="20"/>
        </w:rPr>
        <w:t>
      Ротация, связанная с переездом в другую местность административных государственных служащих, являющихся инвалидами, беременными, одинокими родителями, воспитывающими ребенка в возрасте до четырнадцати лет, имеющими (являющимися опекунами) детей инвалидов,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p>
      <w:pPr>
        <w:spacing w:after="0"/>
        <w:ind w:left="0"/>
        <w:jc w:val="left"/>
      </w:pPr>
      <w:r>
        <w:rPr>
          <w:rFonts w:ascii="Consolas"/>
          <w:b w:val="false"/>
          <w:i w:val="false"/>
          <w:color w:val="000000"/>
          <w:sz w:val="20"/>
        </w:rPr>
        <w:t>
      Указанные обстоятельства должны быть документально подтверждены.</w:t>
      </w:r>
    </w:p>
    <w:bookmarkStart w:name="z42" w:id="180"/>
    <w:p>
      <w:pPr>
        <w:spacing w:after="0"/>
        <w:ind w:left="0"/>
        <w:jc w:val="left"/>
      </w:pPr>
      <w:r>
        <w:rPr>
          <w:rFonts w:ascii="Consolas"/>
          <w:b w:val="false"/>
          <w:i w:val="false"/>
          <w:color w:val="000000"/>
          <w:sz w:val="20"/>
        </w:rPr>
        <w:t>
      </w:t>
      </w:r>
      <w:r>
        <w:rPr>
          <w:rFonts w:ascii="Consolas"/>
          <w:b/>
          <w:i w:val="false"/>
          <w:color w:val="000000"/>
          <w:sz w:val="20"/>
        </w:rPr>
        <w:t>Статья 42. Прием на работу граждан в период создания государственного органа</w:t>
      </w:r>
    </w:p>
    <w:bookmarkEnd w:id="180"/>
    <w:bookmarkStart w:name="z190" w:id="181"/>
    <w:p>
      <w:pPr>
        <w:spacing w:after="0"/>
        <w:ind w:left="0"/>
        <w:jc w:val="left"/>
      </w:pPr>
      <w:r>
        <w:rPr>
          <w:rFonts w:ascii="Consolas"/>
          <w:b w:val="false"/>
          <w:i w:val="false"/>
          <w:color w:val="000000"/>
          <w:sz w:val="20"/>
        </w:rPr>
        <w:t>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w:t>
      </w:r>
    </w:p>
    <w:bookmarkEnd w:id="181"/>
    <w:p>
      <w:pPr>
        <w:spacing w:after="0"/>
        <w:ind w:left="0"/>
        <w:jc w:val="left"/>
      </w:pPr>
      <w:r>
        <w:rPr>
          <w:rFonts w:ascii="Consolas"/>
          <w:b w:val="false"/>
          <w:i w:val="false"/>
          <w:color w:val="000000"/>
          <w:sz w:val="20"/>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p>
      <w:pPr>
        <w:spacing w:after="0"/>
        <w:ind w:left="0"/>
        <w:jc w:val="left"/>
      </w:pPr>
      <w:r>
        <w:rPr>
          <w:rFonts w:ascii="Consolas"/>
          <w:b w:val="false"/>
          <w:i w:val="false"/>
          <w:color w:val="000000"/>
          <w:sz w:val="20"/>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зачисленных в кадровый резерв административной государственной службы корпуса "А".</w:t>
      </w:r>
    </w:p>
    <w:bookmarkStart w:name="z191" w:id="182"/>
    <w:p>
      <w:pPr>
        <w:spacing w:after="0"/>
        <w:ind w:left="0"/>
        <w:jc w:val="left"/>
      </w:pPr>
      <w:r>
        <w:rPr>
          <w:rFonts w:ascii="Consolas"/>
          <w:b w:val="false"/>
          <w:i w:val="false"/>
          <w:color w:val="000000"/>
          <w:sz w:val="20"/>
        </w:rPr>
        <w:t>
      2. Численность принимаемых на работу лиц для временного исполнения обязанностей не должна превышать двадцать процентов штатной численности государственного органа.</w:t>
      </w:r>
    </w:p>
    <w:bookmarkEnd w:id="182"/>
    <w:p>
      <w:pPr>
        <w:spacing w:after="0"/>
        <w:ind w:left="0"/>
        <w:jc w:val="left"/>
      </w:pPr>
      <w:r>
        <w:rPr>
          <w:rFonts w:ascii="Consolas"/>
          <w:b w:val="false"/>
          <w:i w:val="false"/>
          <w:color w:val="000000"/>
          <w:sz w:val="20"/>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bookmarkStart w:name="z192" w:id="183"/>
    <w:p>
      <w:pPr>
        <w:spacing w:after="0"/>
        <w:ind w:left="0"/>
        <w:jc w:val="left"/>
      </w:pPr>
      <w:r>
        <w:rPr>
          <w:rFonts w:ascii="Consolas"/>
          <w:b/>
          <w:i w:val="false"/>
          <w:color w:val="000000"/>
        </w:rPr>
        <w:t xml:space="preserve"> Глава 7. СЛУЖЕБНАЯ ДИСЦИПЛИНА</w:t>
      </w:r>
    </w:p>
    <w:bookmarkEnd w:id="183"/>
    <w:bookmarkStart w:name="z43" w:id="184"/>
    <w:p>
      <w:pPr>
        <w:spacing w:after="0"/>
        <w:ind w:left="0"/>
        <w:jc w:val="left"/>
      </w:pPr>
      <w:r>
        <w:rPr>
          <w:rFonts w:ascii="Consolas"/>
          <w:b w:val="false"/>
          <w:i w:val="false"/>
          <w:color w:val="000000"/>
          <w:sz w:val="20"/>
        </w:rPr>
        <w:t>
      </w:t>
      </w:r>
      <w:r>
        <w:rPr>
          <w:rFonts w:ascii="Consolas"/>
          <w:b/>
          <w:i w:val="false"/>
          <w:color w:val="000000"/>
          <w:sz w:val="20"/>
        </w:rPr>
        <w:t>Статья 43. Ответственность государственных служащих</w:t>
      </w:r>
    </w:p>
    <w:bookmarkEnd w:id="184"/>
    <w:bookmarkStart w:name="z193" w:id="185"/>
    <w:p>
      <w:pPr>
        <w:spacing w:after="0"/>
        <w:ind w:left="0"/>
        <w:jc w:val="left"/>
      </w:pPr>
      <w:r>
        <w:rPr>
          <w:rFonts w:ascii="Consolas"/>
          <w:b w:val="false"/>
          <w:i w:val="false"/>
          <w:color w:val="000000"/>
          <w:sz w:val="20"/>
        </w:rPr>
        <w:t>
      1.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bookmarkEnd w:id="185"/>
    <w:p>
      <w:pPr>
        <w:spacing w:after="0"/>
        <w:ind w:left="0"/>
        <w:jc w:val="left"/>
      </w:pPr>
      <w:r>
        <w:rPr>
          <w:rFonts w:ascii="Consolas"/>
          <w:b w:val="false"/>
          <w:i w:val="false"/>
          <w:color w:val="000000"/>
          <w:sz w:val="20"/>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p>
    <w:bookmarkStart w:name="z194" w:id="186"/>
    <w:p>
      <w:pPr>
        <w:spacing w:after="0"/>
        <w:ind w:left="0"/>
        <w:jc w:val="left"/>
      </w:pPr>
      <w:r>
        <w:rPr>
          <w:rFonts w:ascii="Consolas"/>
          <w:b w:val="false"/>
          <w:i w:val="false"/>
          <w:color w:val="000000"/>
          <w:sz w:val="20"/>
        </w:rPr>
        <w:t>
      2. Должностным лицам запрещается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bookmarkEnd w:id="186"/>
    <w:bookmarkStart w:name="z195" w:id="187"/>
    <w:p>
      <w:pPr>
        <w:spacing w:after="0"/>
        <w:ind w:left="0"/>
        <w:jc w:val="left"/>
      </w:pPr>
      <w:r>
        <w:rPr>
          <w:rFonts w:ascii="Consolas"/>
          <w:b w:val="false"/>
          <w:i w:val="false"/>
          <w:color w:val="000000"/>
          <w:sz w:val="20"/>
        </w:rPr>
        <w:t>
      3. Государственные служащие имеют право на обжалование принимаемых в отношении них решений и действий государственного органа вышестоящим должностным лицам, в уполномоченный орган или его территориальные подразделения или в суд.</w:t>
      </w:r>
    </w:p>
    <w:bookmarkEnd w:id="187"/>
    <w:bookmarkStart w:name="z44" w:id="188"/>
    <w:p>
      <w:pPr>
        <w:spacing w:after="0"/>
        <w:ind w:left="0"/>
        <w:jc w:val="left"/>
      </w:pPr>
      <w:r>
        <w:rPr>
          <w:rFonts w:ascii="Consolas"/>
          <w:b w:val="false"/>
          <w:i w:val="false"/>
          <w:color w:val="000000"/>
          <w:sz w:val="20"/>
        </w:rPr>
        <w:t>
      </w:t>
      </w:r>
      <w:r>
        <w:rPr>
          <w:rFonts w:ascii="Consolas"/>
          <w:b/>
          <w:i w:val="false"/>
          <w:color w:val="000000"/>
          <w:sz w:val="20"/>
        </w:rPr>
        <w:t>Статья 44. Дисциплинарные проступки и взыскания</w:t>
      </w:r>
    </w:p>
    <w:bookmarkEnd w:id="188"/>
    <w:bookmarkStart w:name="z196" w:id="189"/>
    <w:p>
      <w:pPr>
        <w:spacing w:after="0"/>
        <w:ind w:left="0"/>
        <w:jc w:val="left"/>
      </w:pPr>
      <w:r>
        <w:rPr>
          <w:rFonts w:ascii="Consolas"/>
          <w:b w:val="false"/>
          <w:i w:val="false"/>
          <w:color w:val="000000"/>
          <w:sz w:val="20"/>
        </w:rPr>
        <w:t>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w:t>
      </w:r>
    </w:p>
    <w:bookmarkEnd w:id="189"/>
    <w:bookmarkStart w:name="z197" w:id="190"/>
    <w:p>
      <w:pPr>
        <w:spacing w:after="0"/>
        <w:ind w:left="0"/>
        <w:jc w:val="left"/>
      </w:pPr>
      <w:r>
        <w:rPr>
          <w:rFonts w:ascii="Consolas"/>
          <w:b w:val="false"/>
          <w:i w:val="false"/>
          <w:color w:val="000000"/>
          <w:sz w:val="20"/>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w:t>
      </w:r>
    </w:p>
    <w:bookmarkEnd w:id="190"/>
    <w:bookmarkStart w:name="z198" w:id="191"/>
    <w:p>
      <w:pPr>
        <w:spacing w:after="0"/>
        <w:ind w:left="0"/>
        <w:jc w:val="left"/>
      </w:pPr>
      <w:r>
        <w:rPr>
          <w:rFonts w:ascii="Consolas"/>
          <w:b w:val="false"/>
          <w:i w:val="false"/>
          <w:color w:val="000000"/>
          <w:sz w:val="20"/>
        </w:rPr>
        <w:t>
      3. За совершение дисциплинарного проступка на государственных служащих налагаются следующие виды взысканий:</w:t>
      </w:r>
    </w:p>
    <w:bookmarkEnd w:id="191"/>
    <w:p>
      <w:pPr>
        <w:spacing w:after="0"/>
        <w:ind w:left="0"/>
        <w:jc w:val="left"/>
      </w:pPr>
      <w:r>
        <w:rPr>
          <w:rFonts w:ascii="Consolas"/>
          <w:b w:val="false"/>
          <w:i w:val="false"/>
          <w:color w:val="000000"/>
          <w:sz w:val="20"/>
        </w:rPr>
        <w:t>
      1) замечание;</w:t>
      </w:r>
    </w:p>
    <w:p>
      <w:pPr>
        <w:spacing w:after="0"/>
        <w:ind w:left="0"/>
        <w:jc w:val="left"/>
      </w:pPr>
      <w:r>
        <w:rPr>
          <w:rFonts w:ascii="Consolas"/>
          <w:b w:val="false"/>
          <w:i w:val="false"/>
          <w:color w:val="000000"/>
          <w:sz w:val="20"/>
        </w:rPr>
        <w:t>
      2) выговор;</w:t>
      </w:r>
    </w:p>
    <w:p>
      <w:pPr>
        <w:spacing w:after="0"/>
        <w:ind w:left="0"/>
        <w:jc w:val="left"/>
      </w:pPr>
      <w:r>
        <w:rPr>
          <w:rFonts w:ascii="Consolas"/>
          <w:b w:val="false"/>
          <w:i w:val="false"/>
          <w:color w:val="000000"/>
          <w:sz w:val="20"/>
        </w:rPr>
        <w:t>
      3) строгий выговор;</w:t>
      </w:r>
    </w:p>
    <w:p>
      <w:pPr>
        <w:spacing w:after="0"/>
        <w:ind w:left="0"/>
        <w:jc w:val="left"/>
      </w:pPr>
      <w:r>
        <w:rPr>
          <w:rFonts w:ascii="Consolas"/>
          <w:b w:val="false"/>
          <w:i w:val="false"/>
          <w:color w:val="000000"/>
          <w:sz w:val="20"/>
        </w:rPr>
        <w:t>
      4) предупреждение о неполном служебном соответствии или понижение в государственной должности;</w:t>
      </w:r>
    </w:p>
    <w:p>
      <w:pPr>
        <w:spacing w:after="0"/>
        <w:ind w:left="0"/>
        <w:jc w:val="left"/>
      </w:pPr>
      <w:r>
        <w:rPr>
          <w:rFonts w:ascii="Consolas"/>
          <w:b w:val="false"/>
          <w:i w:val="false"/>
          <w:color w:val="000000"/>
          <w:sz w:val="20"/>
        </w:rPr>
        <w:t>
      5) увольнение с занимаемой государственной должности.</w:t>
      </w:r>
    </w:p>
    <w:p>
      <w:pPr>
        <w:spacing w:after="0"/>
        <w:ind w:left="0"/>
        <w:jc w:val="left"/>
      </w:pPr>
      <w:r>
        <w:rPr>
          <w:rFonts w:ascii="Consolas"/>
          <w:b w:val="false"/>
          <w:i w:val="false"/>
          <w:color w:val="000000"/>
          <w:sz w:val="20"/>
        </w:rPr>
        <w:t>
            Законами Республики Казахстан могут устанавливаться иные виды взысканий.</w:t>
      </w:r>
    </w:p>
    <w:bookmarkStart w:name="z199" w:id="192"/>
    <w:p>
      <w:pPr>
        <w:spacing w:after="0"/>
        <w:ind w:left="0"/>
        <w:jc w:val="left"/>
      </w:pPr>
      <w:r>
        <w:rPr>
          <w:rFonts w:ascii="Consolas"/>
          <w:b w:val="false"/>
          <w:i w:val="false"/>
          <w:color w:val="000000"/>
          <w:sz w:val="20"/>
        </w:rPr>
        <w:t>
      4. Дисциплинарное взыскание в виде понижения в государственной должности налагается при наличии любой вакантной нижестоящей государственной должности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192"/>
    <w:p>
      <w:pPr>
        <w:spacing w:after="0"/>
        <w:ind w:left="0"/>
        <w:jc w:val="left"/>
      </w:pPr>
      <w:r>
        <w:rPr>
          <w:rFonts w:ascii="Consolas"/>
          <w:b w:val="false"/>
          <w:i w:val="false"/>
          <w:color w:val="000000"/>
          <w:sz w:val="20"/>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государственной должности.</w:t>
      </w:r>
    </w:p>
    <w:p>
      <w:pPr>
        <w:spacing w:after="0"/>
        <w:ind w:left="0"/>
        <w:jc w:val="left"/>
      </w:pPr>
      <w:r>
        <w:rPr>
          <w:rFonts w:ascii="Consolas"/>
          <w:b w:val="false"/>
          <w:i w:val="false"/>
          <w:color w:val="000000"/>
          <w:sz w:val="20"/>
        </w:rPr>
        <w:t>
      Дисциплинарное взыскание в виде увольнения с занимаемой государственной должности налагается по основаниям, предусмотренным настоящим Законом, законодательством Республики Казахстан.</w:t>
      </w:r>
    </w:p>
    <w:bookmarkStart w:name="z200" w:id="193"/>
    <w:p>
      <w:pPr>
        <w:spacing w:after="0"/>
        <w:ind w:left="0"/>
        <w:jc w:val="left"/>
      </w:pPr>
      <w:r>
        <w:rPr>
          <w:rFonts w:ascii="Consolas"/>
          <w:b w:val="false"/>
          <w:i w:val="false"/>
          <w:color w:val="000000"/>
          <w:sz w:val="20"/>
        </w:rPr>
        <w:t xml:space="preserve">
      5. Совершение государственным служащим какого-либо дисциплинарного проступка, указанного в подпунктах 1), 6), 7), 8), 10), 11), 12) и 15) </w:t>
      </w:r>
      <w:r>
        <w:rPr>
          <w:rFonts w:ascii="Consolas"/>
          <w:b w:val="false"/>
          <w:i w:val="false"/>
          <w:color w:val="000000"/>
          <w:sz w:val="20"/>
        </w:rPr>
        <w:t>пункта 1</w:t>
      </w:r>
      <w:r>
        <w:rPr>
          <w:rFonts w:ascii="Consolas"/>
          <w:b w:val="false"/>
          <w:i w:val="false"/>
          <w:color w:val="000000"/>
          <w:sz w:val="20"/>
        </w:rPr>
        <w:t xml:space="preserve"> статьи 50 настоящего Закона, если он не содержит признаков уголовно наказуемого деяния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193"/>
    <w:p>
      <w:pPr>
        <w:spacing w:after="0"/>
        <w:ind w:left="0"/>
        <w:jc w:val="left"/>
      </w:pPr>
      <w:r>
        <w:rPr>
          <w:rFonts w:ascii="Consolas"/>
          <w:b w:val="false"/>
          <w:i w:val="false"/>
          <w:color w:val="000000"/>
          <w:sz w:val="20"/>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1" w:id="194"/>
    <w:p>
      <w:pPr>
        <w:spacing w:after="0"/>
        <w:ind w:left="0"/>
        <w:jc w:val="left"/>
      </w:pPr>
      <w:r>
        <w:rPr>
          <w:rFonts w:ascii="Consolas"/>
          <w:b w:val="false"/>
          <w:i w:val="false"/>
          <w:color w:val="000000"/>
          <w:sz w:val="20"/>
        </w:rPr>
        <w:t xml:space="preserve">
      6. Совершение государственным служащим какого-либо дисциплинарного проступка, указанного в подпунктах 2), 3), 4) и 5) </w:t>
      </w:r>
      <w:r>
        <w:rPr>
          <w:rFonts w:ascii="Consolas"/>
          <w:b w:val="false"/>
          <w:i w:val="false"/>
          <w:color w:val="000000"/>
          <w:sz w:val="20"/>
        </w:rPr>
        <w:t>пункта 1</w:t>
      </w:r>
      <w:r>
        <w:rPr>
          <w:rFonts w:ascii="Consolas"/>
          <w:b w:val="false"/>
          <w:i w:val="false"/>
          <w:color w:val="000000"/>
          <w:sz w:val="20"/>
        </w:rPr>
        <w:t xml:space="preserve"> статьи 50 настоящего Закона, если он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увольнение.</w:t>
      </w:r>
    </w:p>
    <w:bookmarkEnd w:id="194"/>
    <w:p>
      <w:pPr>
        <w:spacing w:after="0"/>
        <w:ind w:left="0"/>
        <w:jc w:val="left"/>
      </w:pPr>
      <w:r>
        <w:rPr>
          <w:rFonts w:ascii="Consolas"/>
          <w:b w:val="false"/>
          <w:i w:val="false"/>
          <w:color w:val="000000"/>
          <w:sz w:val="20"/>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2" w:id="195"/>
    <w:p>
      <w:pPr>
        <w:spacing w:after="0"/>
        <w:ind w:left="0"/>
        <w:jc w:val="left"/>
      </w:pPr>
      <w:r>
        <w:rPr>
          <w:rFonts w:ascii="Consolas"/>
          <w:b w:val="false"/>
          <w:i w:val="false"/>
          <w:color w:val="000000"/>
          <w:sz w:val="20"/>
        </w:rPr>
        <w:t xml:space="preserve">
      7. Совершение государственным служащим какого-либо дисциплинарного проступка, указанного в пунктах 9), 13), 14), 16), 17), 18) и 19) </w:t>
      </w:r>
      <w:r>
        <w:rPr>
          <w:rFonts w:ascii="Consolas"/>
          <w:b w:val="false"/>
          <w:i w:val="false"/>
          <w:color w:val="000000"/>
          <w:sz w:val="20"/>
        </w:rPr>
        <w:t>пункта 1</w:t>
      </w:r>
      <w:r>
        <w:rPr>
          <w:rFonts w:ascii="Consolas"/>
          <w:b w:val="false"/>
          <w:i w:val="false"/>
          <w:color w:val="000000"/>
          <w:sz w:val="20"/>
        </w:rPr>
        <w:t xml:space="preserve"> и </w:t>
      </w:r>
      <w:r>
        <w:rPr>
          <w:rFonts w:ascii="Consolas"/>
          <w:b w:val="false"/>
          <w:i w:val="false"/>
          <w:color w:val="000000"/>
          <w:sz w:val="20"/>
        </w:rPr>
        <w:t>пункта 2</w:t>
      </w:r>
      <w:r>
        <w:rPr>
          <w:rFonts w:ascii="Consolas"/>
          <w:b w:val="false"/>
          <w:i w:val="false"/>
          <w:color w:val="000000"/>
          <w:sz w:val="20"/>
        </w:rPr>
        <w:t xml:space="preserve"> статьи 50 настоящего Закона, если он не содержит признаков уголовно наказуемого деяния либо административного правонарушения, влечет увольнение с занимаемой государственной должности.</w:t>
      </w:r>
    </w:p>
    <w:bookmarkEnd w:id="195"/>
    <w:bookmarkStart w:name="z203" w:id="196"/>
    <w:p>
      <w:pPr>
        <w:spacing w:after="0"/>
        <w:ind w:left="0"/>
        <w:jc w:val="left"/>
      </w:pPr>
      <w:r>
        <w:rPr>
          <w:rFonts w:ascii="Consolas"/>
          <w:b w:val="false"/>
          <w:i w:val="false"/>
          <w:color w:val="000000"/>
          <w:sz w:val="20"/>
        </w:rPr>
        <w:t>
      8. Дисциплинарное взыскание:</w:t>
      </w:r>
    </w:p>
    <w:bookmarkEnd w:id="196"/>
    <w:p>
      <w:pPr>
        <w:spacing w:after="0"/>
        <w:ind w:left="0"/>
        <w:jc w:val="left"/>
      </w:pPr>
      <w:r>
        <w:rPr>
          <w:rFonts w:ascii="Consolas"/>
          <w:b w:val="false"/>
          <w:i w:val="false"/>
          <w:color w:val="000000"/>
          <w:sz w:val="20"/>
        </w:rPr>
        <w:t>
      1) налагается должностными лицами (органом), имеющими такое право в соответствии с должностными полномочиями;</w:t>
      </w:r>
    </w:p>
    <w:p>
      <w:pPr>
        <w:spacing w:after="0"/>
        <w:ind w:left="0"/>
        <w:jc w:val="left"/>
      </w:pPr>
      <w:r>
        <w:rPr>
          <w:rFonts w:ascii="Consolas"/>
          <w:b w:val="false"/>
          <w:i w:val="false"/>
          <w:color w:val="000000"/>
          <w:sz w:val="20"/>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p>
      <w:pPr>
        <w:spacing w:after="0"/>
        <w:ind w:left="0"/>
        <w:jc w:val="left"/>
      </w:pPr>
      <w:r>
        <w:rPr>
          <w:rFonts w:ascii="Consolas"/>
          <w:b w:val="false"/>
          <w:i w:val="false"/>
          <w:color w:val="000000"/>
          <w:sz w:val="20"/>
        </w:rPr>
        <w:t>
      3) налагается в порядке, определяемом законодательством Республики Казахстан.</w:t>
      </w:r>
    </w:p>
    <w:bookmarkStart w:name="z204" w:id="197"/>
    <w:p>
      <w:pPr>
        <w:spacing w:after="0"/>
        <w:ind w:left="0"/>
        <w:jc w:val="left"/>
      </w:pPr>
      <w:r>
        <w:rPr>
          <w:rFonts w:ascii="Consolas"/>
          <w:b w:val="false"/>
          <w:i w:val="false"/>
          <w:color w:val="000000"/>
          <w:sz w:val="20"/>
        </w:rPr>
        <w:t>
      9.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197"/>
    <w:p>
      <w:pPr>
        <w:spacing w:after="0"/>
        <w:ind w:left="0"/>
        <w:jc w:val="left"/>
      </w:pPr>
      <w:r>
        <w:rPr>
          <w:rFonts w:ascii="Consolas"/>
          <w:b w:val="false"/>
          <w:i w:val="false"/>
          <w:color w:val="000000"/>
          <w:sz w:val="20"/>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205" w:id="198"/>
    <w:p>
      <w:pPr>
        <w:spacing w:after="0"/>
        <w:ind w:left="0"/>
        <w:jc w:val="left"/>
      </w:pPr>
      <w:r>
        <w:rPr>
          <w:rFonts w:ascii="Consolas"/>
          <w:b w:val="false"/>
          <w:i w:val="false"/>
          <w:color w:val="000000"/>
          <w:sz w:val="20"/>
        </w:rPr>
        <w:t>
      10. Порядок наложения дисциплинарного взыскания определяется Президентом Республики Казахстан.</w:t>
      </w:r>
    </w:p>
    <w:bookmarkEnd w:id="198"/>
    <w:bookmarkStart w:name="z45" w:id="199"/>
    <w:p>
      <w:pPr>
        <w:spacing w:after="0"/>
        <w:ind w:left="0"/>
        <w:jc w:val="left"/>
      </w:pPr>
      <w:r>
        <w:rPr>
          <w:rFonts w:ascii="Consolas"/>
          <w:b w:val="false"/>
          <w:i w:val="false"/>
          <w:color w:val="000000"/>
          <w:sz w:val="20"/>
        </w:rPr>
        <w:t>
      </w:t>
      </w:r>
      <w:r>
        <w:rPr>
          <w:rFonts w:ascii="Consolas"/>
          <w:b/>
          <w:i w:val="false"/>
          <w:color w:val="000000"/>
          <w:sz w:val="20"/>
        </w:rPr>
        <w:t>Статья 45. Сроки наложения дисциплинарных взысканий</w:t>
      </w:r>
    </w:p>
    <w:bookmarkEnd w:id="199"/>
    <w:bookmarkStart w:name="z206" w:id="200"/>
    <w:p>
      <w:pPr>
        <w:spacing w:after="0"/>
        <w:ind w:left="0"/>
        <w:jc w:val="left"/>
      </w:pPr>
      <w:r>
        <w:rPr>
          <w:rFonts w:ascii="Consolas"/>
          <w:b w:val="false"/>
          <w:i w:val="false"/>
          <w:color w:val="000000"/>
          <w:sz w:val="20"/>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p>
    <w:bookmarkEnd w:id="200"/>
    <w:p>
      <w:pPr>
        <w:spacing w:after="0"/>
        <w:ind w:left="0"/>
        <w:jc w:val="left"/>
      </w:pPr>
      <w:r>
        <w:rPr>
          <w:rFonts w:ascii="Consolas"/>
          <w:b w:val="false"/>
          <w:i w:val="false"/>
          <w:color w:val="000000"/>
          <w:sz w:val="20"/>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p>
    <w:bookmarkStart w:name="z207" w:id="201"/>
    <w:p>
      <w:pPr>
        <w:spacing w:after="0"/>
        <w:ind w:left="0"/>
        <w:jc w:val="left"/>
      </w:pPr>
      <w:r>
        <w:rPr>
          <w:rFonts w:ascii="Consolas"/>
          <w:b w:val="false"/>
          <w:i w:val="false"/>
          <w:color w:val="000000"/>
          <w:sz w:val="20"/>
        </w:rPr>
        <w:t>
      2.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p>
    <w:bookmarkEnd w:id="201"/>
    <w:p>
      <w:pPr>
        <w:spacing w:after="0"/>
        <w:ind w:left="0"/>
        <w:jc w:val="left"/>
      </w:pPr>
      <w:r>
        <w:rPr>
          <w:rFonts w:ascii="Consolas"/>
          <w:b w:val="false"/>
          <w:i w:val="false"/>
          <w:color w:val="000000"/>
          <w:sz w:val="20"/>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предусмотренных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p>
    <w:p>
      <w:pPr>
        <w:spacing w:after="0"/>
        <w:ind w:left="0"/>
        <w:jc w:val="left"/>
      </w:pPr>
      <w:r>
        <w:rPr>
          <w:rFonts w:ascii="Consolas"/>
          <w:b w:val="false"/>
          <w:i w:val="false"/>
          <w:color w:val="000000"/>
          <w:sz w:val="20"/>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p>
      <w:pPr>
        <w:spacing w:after="0"/>
        <w:ind w:left="0"/>
        <w:jc w:val="left"/>
      </w:pPr>
      <w:r>
        <w:rPr>
          <w:rFonts w:ascii="Consolas"/>
          <w:b w:val="false"/>
          <w:i w:val="false"/>
          <w:color w:val="000000"/>
          <w:sz w:val="20"/>
        </w:rPr>
        <w:t>
      В указанные сроки привлечения к дисциплинарной ответственности не включается время производства по уголовному делу либо административного производства.</w:t>
      </w:r>
    </w:p>
    <w:bookmarkStart w:name="z208" w:id="202"/>
    <w:p>
      <w:pPr>
        <w:spacing w:after="0"/>
        <w:ind w:left="0"/>
        <w:jc w:val="left"/>
      </w:pPr>
      <w:r>
        <w:rPr>
          <w:rFonts w:ascii="Consolas"/>
          <w:b w:val="false"/>
          <w:i w:val="false"/>
          <w:color w:val="000000"/>
          <w:sz w:val="20"/>
        </w:rPr>
        <w:t>
      3. Взыскание не может быть применено в период:</w:t>
      </w:r>
    </w:p>
    <w:bookmarkEnd w:id="202"/>
    <w:p>
      <w:pPr>
        <w:spacing w:after="0"/>
        <w:ind w:left="0"/>
        <w:jc w:val="left"/>
      </w:pPr>
      <w:r>
        <w:rPr>
          <w:rFonts w:ascii="Consolas"/>
          <w:b w:val="false"/>
          <w:i w:val="false"/>
          <w:color w:val="000000"/>
          <w:sz w:val="20"/>
        </w:rPr>
        <w:t>
      1) временной нетрудоспособности государственного служащего;</w:t>
      </w:r>
    </w:p>
    <w:p>
      <w:pPr>
        <w:spacing w:after="0"/>
        <w:ind w:left="0"/>
        <w:jc w:val="left"/>
      </w:pPr>
      <w:r>
        <w:rPr>
          <w:rFonts w:ascii="Consolas"/>
          <w:b w:val="false"/>
          <w:i w:val="false"/>
          <w:color w:val="000000"/>
          <w:sz w:val="20"/>
        </w:rPr>
        <w:t>
      2) нахождения государственного служащего в отпуске или командировке;</w:t>
      </w:r>
    </w:p>
    <w:p>
      <w:pPr>
        <w:spacing w:after="0"/>
        <w:ind w:left="0"/>
        <w:jc w:val="left"/>
      </w:pPr>
      <w:r>
        <w:rPr>
          <w:rFonts w:ascii="Consolas"/>
          <w:b w:val="false"/>
          <w:i w:val="false"/>
          <w:color w:val="000000"/>
          <w:sz w:val="20"/>
        </w:rPr>
        <w:t>
      3) освобождения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pPr>
        <w:spacing w:after="0"/>
        <w:ind w:left="0"/>
        <w:jc w:val="left"/>
      </w:pPr>
      <w:r>
        <w:rPr>
          <w:rFonts w:ascii="Consolas"/>
          <w:b w:val="false"/>
          <w:i w:val="false"/>
          <w:color w:val="000000"/>
          <w:sz w:val="20"/>
        </w:rPr>
        <w:t>
      4) нахождения государственного служащего на подготовке, переподготовке, курсах повышения квалификации и стажировке;</w:t>
      </w:r>
    </w:p>
    <w:p>
      <w:pPr>
        <w:spacing w:after="0"/>
        <w:ind w:left="0"/>
        <w:jc w:val="left"/>
      </w:pPr>
      <w:r>
        <w:rPr>
          <w:rFonts w:ascii="Consolas"/>
          <w:b w:val="false"/>
          <w:i w:val="false"/>
          <w:color w:val="000000"/>
          <w:sz w:val="20"/>
        </w:rPr>
        <w:t>
      5) обжалования государственным служащим в судебном порядке актов государственных органов о совершении им дисциплинарного проступка.</w:t>
      </w:r>
    </w:p>
    <w:bookmarkStart w:name="z209" w:id="203"/>
    <w:p>
      <w:pPr>
        <w:spacing w:after="0"/>
        <w:ind w:left="0"/>
        <w:jc w:val="left"/>
      </w:pPr>
      <w:r>
        <w:rPr>
          <w:rFonts w:ascii="Consolas"/>
          <w:b w:val="false"/>
          <w:i w:val="false"/>
          <w:color w:val="000000"/>
          <w:sz w:val="20"/>
        </w:rPr>
        <w:t xml:space="preserve">
      4. Течение срока наложения дисциплинарного взыскания приостанавливается в случаях, указанных в </w:t>
      </w:r>
      <w:r>
        <w:rPr>
          <w:rFonts w:ascii="Consolas"/>
          <w:b w:val="false"/>
          <w:i w:val="false"/>
          <w:color w:val="000000"/>
          <w:sz w:val="20"/>
        </w:rPr>
        <w:t>пункте 3</w:t>
      </w:r>
      <w:r>
        <w:rPr>
          <w:rFonts w:ascii="Consolas"/>
          <w:b w:val="false"/>
          <w:i w:val="false"/>
          <w:color w:val="000000"/>
          <w:sz w:val="20"/>
        </w:rPr>
        <w:t xml:space="preserve"> настоящей статьи, а также до прекращения уголовного дела либо вступления в законную силу решения суда.</w:t>
      </w:r>
    </w:p>
    <w:bookmarkEnd w:id="203"/>
    <w:bookmarkStart w:name="z46" w:id="204"/>
    <w:p>
      <w:pPr>
        <w:spacing w:after="0"/>
        <w:ind w:left="0"/>
        <w:jc w:val="left"/>
      </w:pPr>
      <w:r>
        <w:rPr>
          <w:rFonts w:ascii="Consolas"/>
          <w:b w:val="false"/>
          <w:i w:val="false"/>
          <w:color w:val="000000"/>
          <w:sz w:val="20"/>
        </w:rPr>
        <w:t>
      </w:t>
      </w:r>
      <w:r>
        <w:rPr>
          <w:rFonts w:ascii="Consolas"/>
          <w:b/>
          <w:i w:val="false"/>
          <w:color w:val="000000"/>
          <w:sz w:val="20"/>
        </w:rPr>
        <w:t>Статья 46. Гарантии прав государственных служащих при привлечении их к дисциплинарной ответственности</w:t>
      </w:r>
    </w:p>
    <w:bookmarkEnd w:id="204"/>
    <w:bookmarkStart w:name="z210" w:id="205"/>
    <w:p>
      <w:pPr>
        <w:spacing w:after="0"/>
        <w:ind w:left="0"/>
        <w:jc w:val="left"/>
      </w:pPr>
      <w:r>
        <w:rPr>
          <w:rFonts w:ascii="Consolas"/>
          <w:b w:val="false"/>
          <w:i w:val="false"/>
          <w:color w:val="000000"/>
          <w:sz w:val="20"/>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205"/>
    <w:bookmarkStart w:name="z211" w:id="206"/>
    <w:p>
      <w:pPr>
        <w:spacing w:after="0"/>
        <w:ind w:left="0"/>
        <w:jc w:val="left"/>
      </w:pPr>
      <w:r>
        <w:rPr>
          <w:rFonts w:ascii="Consolas"/>
          <w:b w:val="false"/>
          <w:i w:val="false"/>
          <w:color w:val="000000"/>
          <w:sz w:val="20"/>
        </w:rPr>
        <w:t>
      2. Действия и решения государственного органа или должностного лица могут быть обжалованы привлекаемыми к ответственности государственными служащими перед вышестоящим руководством, в уполномоченный орган или его территориальные подразделения либо в суд.</w:t>
      </w:r>
    </w:p>
    <w:bookmarkEnd w:id="206"/>
    <w:bookmarkStart w:name="z47" w:id="207"/>
    <w:p>
      <w:pPr>
        <w:spacing w:after="0"/>
        <w:ind w:left="0"/>
        <w:jc w:val="left"/>
      </w:pPr>
      <w:r>
        <w:rPr>
          <w:rFonts w:ascii="Consolas"/>
          <w:b w:val="false"/>
          <w:i w:val="false"/>
          <w:color w:val="000000"/>
          <w:sz w:val="20"/>
        </w:rPr>
        <w:t>
      </w:t>
      </w:r>
      <w:r>
        <w:rPr>
          <w:rFonts w:ascii="Consolas"/>
          <w:b/>
          <w:i w:val="false"/>
          <w:color w:val="000000"/>
          <w:sz w:val="20"/>
        </w:rPr>
        <w:t>Статья 47. Материальная ответственность государственных служащих за причинение ущерба</w:t>
      </w:r>
    </w:p>
    <w:bookmarkEnd w:id="207"/>
    <w:bookmarkStart w:name="z212" w:id="208"/>
    <w:p>
      <w:pPr>
        <w:spacing w:after="0"/>
        <w:ind w:left="0"/>
        <w:jc w:val="left"/>
      </w:pPr>
      <w:r>
        <w:rPr>
          <w:rFonts w:ascii="Consolas"/>
          <w:b w:val="false"/>
          <w:i w:val="false"/>
          <w:color w:val="000000"/>
          <w:sz w:val="20"/>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208"/>
    <w:bookmarkStart w:name="z213" w:id="209"/>
    <w:p>
      <w:pPr>
        <w:spacing w:after="0"/>
        <w:ind w:left="0"/>
        <w:jc w:val="left"/>
      </w:pPr>
      <w:r>
        <w:rPr>
          <w:rFonts w:ascii="Consolas"/>
          <w:b w:val="false"/>
          <w:i w:val="false"/>
          <w:color w:val="000000"/>
          <w:sz w:val="20"/>
        </w:rPr>
        <w:t>
      2. Государственный служащий обязан возместить прямой действительный ущерб, причиненный государственному органу.</w:t>
      </w:r>
    </w:p>
    <w:bookmarkEnd w:id="209"/>
    <w:bookmarkStart w:name="z214" w:id="210"/>
    <w:p>
      <w:pPr>
        <w:spacing w:after="0"/>
        <w:ind w:left="0"/>
        <w:jc w:val="left"/>
      </w:pPr>
      <w:r>
        <w:rPr>
          <w:rFonts w:ascii="Consolas"/>
          <w:b w:val="false"/>
          <w:i w:val="false"/>
          <w:color w:val="000000"/>
          <w:sz w:val="20"/>
        </w:rPr>
        <w:t>
      3.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bookmarkEnd w:id="210"/>
    <w:bookmarkStart w:name="z48" w:id="211"/>
    <w:p>
      <w:pPr>
        <w:spacing w:after="0"/>
        <w:ind w:left="0"/>
        <w:jc w:val="left"/>
      </w:pPr>
      <w:r>
        <w:rPr>
          <w:rFonts w:ascii="Consolas"/>
          <w:b w:val="false"/>
          <w:i w:val="false"/>
          <w:color w:val="000000"/>
          <w:sz w:val="20"/>
        </w:rPr>
        <w:t>
      </w:t>
      </w:r>
      <w:r>
        <w:rPr>
          <w:rFonts w:ascii="Consolas"/>
          <w:b/>
          <w:i w:val="false"/>
          <w:color w:val="000000"/>
          <w:sz w:val="20"/>
        </w:rPr>
        <w:t>Статья 48. Временное отстранение государственного служащего от исполнения должностных полномочий</w:t>
      </w:r>
    </w:p>
    <w:bookmarkEnd w:id="211"/>
    <w:p>
      <w:pPr>
        <w:spacing w:after="0"/>
        <w:ind w:left="0"/>
        <w:jc w:val="left"/>
      </w:pPr>
      <w:r>
        <w:rPr>
          <w:rFonts w:ascii="Consolas"/>
          <w:b w:val="false"/>
          <w:i w:val="false"/>
          <w:color w:val="000000"/>
          <w:sz w:val="20"/>
        </w:rPr>
        <w:t>
      Государственный служащий может быть временно отстранен от исполнения должностных полномочий:</w:t>
      </w:r>
    </w:p>
    <w:p>
      <w:pPr>
        <w:spacing w:after="0"/>
        <w:ind w:left="0"/>
        <w:jc w:val="left"/>
      </w:pPr>
      <w:r>
        <w:rPr>
          <w:rFonts w:ascii="Consolas"/>
          <w:b w:val="false"/>
          <w:i w:val="false"/>
          <w:color w:val="000000"/>
          <w:sz w:val="20"/>
        </w:rPr>
        <w:t>
      1) в соответствии с уголовно-процессуальным законодательством Республики Казахстан;</w:t>
      </w:r>
    </w:p>
    <w:p>
      <w:pPr>
        <w:spacing w:after="0"/>
        <w:ind w:left="0"/>
        <w:jc w:val="left"/>
      </w:pPr>
      <w:r>
        <w:rPr>
          <w:rFonts w:ascii="Consolas"/>
          <w:b w:val="false"/>
          <w:i w:val="false"/>
          <w:color w:val="000000"/>
          <w:sz w:val="20"/>
        </w:rPr>
        <w:t>
      2) в случае проведения служебного расследования – должностным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p>
    <w:p>
      <w:pPr>
        <w:spacing w:after="0"/>
        <w:ind w:left="0"/>
        <w:jc w:val="left"/>
      </w:pPr>
      <w:r>
        <w:rPr>
          <w:rFonts w:ascii="Consolas"/>
          <w:b w:val="false"/>
          <w:i w:val="false"/>
          <w:color w:val="000000"/>
          <w:sz w:val="20"/>
        </w:rPr>
        <w:t>
      О временном отстранении государственного служащего от исполнения должностных полномочий издается акт должностного лица (органа), имеющего такое право в соответствии с должностными полномочиями, либо иного должностного лица (органа), которому делегированы эти полномочия.</w:t>
      </w:r>
    </w:p>
    <w:bookmarkStart w:name="z216" w:id="212"/>
    <w:p>
      <w:pPr>
        <w:spacing w:after="0"/>
        <w:ind w:left="0"/>
        <w:jc w:val="left"/>
      </w:pPr>
      <w:r>
        <w:rPr>
          <w:rFonts w:ascii="Consolas"/>
          <w:b/>
          <w:i w:val="false"/>
          <w:color w:val="000000"/>
        </w:rPr>
        <w:t xml:space="preserve"> Глава 8. СЛУЖЕБНАЯ ЭТИКА ГОСУДАРСТВЕННЫХ СЛУЖАЩИХ</w:t>
      </w:r>
    </w:p>
    <w:bookmarkEnd w:id="212"/>
    <w:bookmarkStart w:name="z49" w:id="213"/>
    <w:p>
      <w:pPr>
        <w:spacing w:after="0"/>
        <w:ind w:left="0"/>
        <w:jc w:val="left"/>
      </w:pPr>
      <w:r>
        <w:rPr>
          <w:rFonts w:ascii="Consolas"/>
          <w:b w:val="false"/>
          <w:i w:val="false"/>
          <w:color w:val="000000"/>
          <w:sz w:val="20"/>
        </w:rPr>
        <w:t>
      </w:t>
      </w:r>
      <w:r>
        <w:rPr>
          <w:rFonts w:ascii="Consolas"/>
          <w:b/>
          <w:i w:val="false"/>
          <w:color w:val="000000"/>
          <w:sz w:val="20"/>
        </w:rPr>
        <w:t>Статья 49. Требования к государственным служащим по соблюдению служебной этики</w:t>
      </w:r>
    </w:p>
    <w:bookmarkEnd w:id="213"/>
    <w:bookmarkStart w:name="z217" w:id="214"/>
    <w:p>
      <w:pPr>
        <w:spacing w:after="0"/>
        <w:ind w:left="0"/>
        <w:jc w:val="left"/>
      </w:pPr>
      <w:r>
        <w:rPr>
          <w:rFonts w:ascii="Consolas"/>
          <w:b w:val="false"/>
          <w:i w:val="false"/>
          <w:color w:val="000000"/>
          <w:sz w:val="20"/>
        </w:rPr>
        <w:t>
      1. Государственные служащие обязаны:</w:t>
      </w:r>
    </w:p>
    <w:bookmarkEnd w:id="214"/>
    <w:p>
      <w:pPr>
        <w:spacing w:after="0"/>
        <w:ind w:left="0"/>
        <w:jc w:val="left"/>
      </w:pPr>
      <w:r>
        <w:rPr>
          <w:rFonts w:ascii="Consolas"/>
          <w:b w:val="false"/>
          <w:i w:val="false"/>
          <w:color w:val="000000"/>
          <w:sz w:val="20"/>
        </w:rPr>
        <w:t>
      1) руководствоваться принципом законности;</w:t>
      </w:r>
    </w:p>
    <w:p>
      <w:pPr>
        <w:spacing w:after="0"/>
        <w:ind w:left="0"/>
        <w:jc w:val="left"/>
      </w:pPr>
      <w:r>
        <w:rPr>
          <w:rFonts w:ascii="Consolas"/>
          <w:b w:val="false"/>
          <w:i w:val="false"/>
          <w:color w:val="000000"/>
          <w:sz w:val="20"/>
        </w:rPr>
        <w:t>
      2) быть приверженным государственной политике и последовательно проводить ее в жизнь, своими действиями укреплять авторитет государственной власти, не допускать совершения действий, способных дискредитировать государственную службу;</w:t>
      </w:r>
    </w:p>
    <w:p>
      <w:pPr>
        <w:spacing w:after="0"/>
        <w:ind w:left="0"/>
        <w:jc w:val="left"/>
      </w:pPr>
      <w:r>
        <w:rPr>
          <w:rFonts w:ascii="Consolas"/>
          <w:b w:val="false"/>
          <w:i w:val="false"/>
          <w:color w:val="000000"/>
          <w:sz w:val="20"/>
        </w:rPr>
        <w:t>
      3) сохранять и укреплять доверие общества к государственной службе, государству и его институтам;</w:t>
      </w:r>
    </w:p>
    <w:p>
      <w:pPr>
        <w:spacing w:after="0"/>
        <w:ind w:left="0"/>
        <w:jc w:val="left"/>
      </w:pPr>
      <w:r>
        <w:rPr>
          <w:rFonts w:ascii="Consolas"/>
          <w:b w:val="false"/>
          <w:i w:val="false"/>
          <w:color w:val="000000"/>
          <w:sz w:val="20"/>
        </w:rPr>
        <w:t>
      4) соблюдать общепринятые морально-этические нормы;</w:t>
      </w:r>
    </w:p>
    <w:p>
      <w:pPr>
        <w:spacing w:after="0"/>
        <w:ind w:left="0"/>
        <w:jc w:val="left"/>
      </w:pPr>
      <w:r>
        <w:rPr>
          <w:rFonts w:ascii="Consolas"/>
          <w:b w:val="false"/>
          <w:i w:val="false"/>
          <w:color w:val="000000"/>
          <w:sz w:val="20"/>
        </w:rPr>
        <w:t>
      5) служить примером уважительного отношения к государственным символам Республики Казахстан;</w:t>
      </w:r>
    </w:p>
    <w:p>
      <w:pPr>
        <w:spacing w:after="0"/>
        <w:ind w:left="0"/>
        <w:jc w:val="left"/>
      </w:pPr>
      <w:r>
        <w:rPr>
          <w:rFonts w:ascii="Consolas"/>
          <w:b w:val="false"/>
          <w:i w:val="false"/>
          <w:color w:val="000000"/>
          <w:sz w:val="20"/>
        </w:rPr>
        <w:t>
      6) не требовать от подчиненных государственных служащих исполнения поручений, выходящих за рамки их должностных полномочий;</w:t>
      </w:r>
    </w:p>
    <w:p>
      <w:pPr>
        <w:spacing w:after="0"/>
        <w:ind w:left="0"/>
        <w:jc w:val="left"/>
      </w:pPr>
      <w:r>
        <w:rPr>
          <w:rFonts w:ascii="Consolas"/>
          <w:b w:val="false"/>
          <w:i w:val="false"/>
          <w:color w:val="000000"/>
          <w:sz w:val="20"/>
        </w:rPr>
        <w:t>
      7) соблюдать иные этические правила, предусмотренные служебной этикой государственных служащих.</w:t>
      </w:r>
    </w:p>
    <w:bookmarkStart w:name="z218" w:id="215"/>
    <w:p>
      <w:pPr>
        <w:spacing w:after="0"/>
        <w:ind w:left="0"/>
        <w:jc w:val="left"/>
      </w:pPr>
      <w:r>
        <w:rPr>
          <w:rFonts w:ascii="Consolas"/>
          <w:b w:val="false"/>
          <w:i w:val="false"/>
          <w:color w:val="000000"/>
          <w:sz w:val="20"/>
        </w:rPr>
        <w:t>
      2. Нарушение служебной этики государственными служащими влечет дисциплинарную ответственность, установленную настоящим Законом.</w:t>
      </w:r>
    </w:p>
    <w:bookmarkEnd w:id="215"/>
    <w:bookmarkStart w:name="z219" w:id="216"/>
    <w:p>
      <w:pPr>
        <w:spacing w:after="0"/>
        <w:ind w:left="0"/>
        <w:jc w:val="left"/>
      </w:pPr>
      <w:r>
        <w:rPr>
          <w:rFonts w:ascii="Consolas"/>
          <w:b w:val="false"/>
          <w:i w:val="false"/>
          <w:color w:val="000000"/>
          <w:sz w:val="20"/>
        </w:rPr>
        <w:t>
      3. Мониторинг и контроль соблюдения служебной этики государственными служащими осуществляет уполномоченный по этике. Положение об уполномоченном по этике утверждается Президентом Республики Казахстан по представлению уполномоченного органа.</w:t>
      </w:r>
    </w:p>
    <w:bookmarkEnd w:id="216"/>
    <w:p>
      <w:pPr>
        <w:spacing w:after="0"/>
        <w:ind w:left="0"/>
        <w:jc w:val="left"/>
      </w:pPr>
      <w:r>
        <w:rPr>
          <w:rFonts w:ascii="Consolas"/>
          <w:b w:val="false"/>
          <w:i w:val="false"/>
          <w:color w:val="000000"/>
          <w:sz w:val="20"/>
        </w:rPr>
        <w:t>
      Координация и методологическое обеспечение деятельности уполномоченного по этике осуществляются уполномоченным органом.</w:t>
      </w:r>
    </w:p>
    <w:bookmarkStart w:name="z50" w:id="217"/>
    <w:p>
      <w:pPr>
        <w:spacing w:after="0"/>
        <w:ind w:left="0"/>
        <w:jc w:val="left"/>
      </w:pPr>
      <w:r>
        <w:rPr>
          <w:rFonts w:ascii="Consolas"/>
          <w:b w:val="false"/>
          <w:i w:val="false"/>
          <w:color w:val="000000"/>
          <w:sz w:val="20"/>
        </w:rPr>
        <w:t>
      </w:t>
      </w:r>
      <w:r>
        <w:rPr>
          <w:rFonts w:ascii="Consolas"/>
          <w:b/>
          <w:i w:val="false"/>
          <w:color w:val="000000"/>
          <w:sz w:val="20"/>
        </w:rPr>
        <w:t>Статья 50. Дисциплинарные проступки, дискредитирующие государственную службу</w:t>
      </w:r>
    </w:p>
    <w:bookmarkEnd w:id="217"/>
    <w:bookmarkStart w:name="z220" w:id="218"/>
    <w:p>
      <w:pPr>
        <w:spacing w:after="0"/>
        <w:ind w:left="0"/>
        <w:jc w:val="left"/>
      </w:pPr>
      <w:r>
        <w:rPr>
          <w:rFonts w:ascii="Consolas"/>
          <w:b w:val="false"/>
          <w:i w:val="false"/>
          <w:color w:val="000000"/>
          <w:sz w:val="20"/>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218"/>
    <w:p>
      <w:pPr>
        <w:spacing w:after="0"/>
        <w:ind w:left="0"/>
        <w:jc w:val="left"/>
      </w:pPr>
      <w:r>
        <w:rPr>
          <w:rFonts w:ascii="Consolas"/>
          <w:b w:val="false"/>
          <w:i w:val="false"/>
          <w:color w:val="000000"/>
          <w:sz w:val="20"/>
        </w:rPr>
        <w:t>
      1) неправомерное вмешательство в деятельность других государственных органов, организаций;</w:t>
      </w:r>
    </w:p>
    <w:p>
      <w:pPr>
        <w:spacing w:after="0"/>
        <w:ind w:left="0"/>
        <w:jc w:val="left"/>
      </w:pPr>
      <w:r>
        <w:rPr>
          <w:rFonts w:ascii="Consolas"/>
          <w:b w:val="false"/>
          <w:i w:val="false"/>
          <w:color w:val="000000"/>
          <w:sz w:val="20"/>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pPr>
        <w:spacing w:after="0"/>
        <w:ind w:left="0"/>
        <w:jc w:val="left"/>
      </w:pPr>
      <w:r>
        <w:rPr>
          <w:rFonts w:ascii="Consolas"/>
          <w:b w:val="false"/>
          <w:i w:val="false"/>
          <w:color w:val="000000"/>
          <w:sz w:val="20"/>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p>
    <w:p>
      <w:pPr>
        <w:spacing w:after="0"/>
        <w:ind w:left="0"/>
        <w:jc w:val="left"/>
      </w:pPr>
      <w:r>
        <w:rPr>
          <w:rFonts w:ascii="Consolas"/>
          <w:b w:val="false"/>
          <w:i w:val="false"/>
          <w:color w:val="000000"/>
          <w:sz w:val="20"/>
        </w:rPr>
        <w:t>
      4) оказание неправомерного предпочтения физическим и (или) юридическим лицам при подготовке и принятии решений;</w:t>
      </w:r>
    </w:p>
    <w:p>
      <w:pPr>
        <w:spacing w:after="0"/>
        <w:ind w:left="0"/>
        <w:jc w:val="left"/>
      </w:pPr>
      <w:r>
        <w:rPr>
          <w:rFonts w:ascii="Consolas"/>
          <w:b w:val="false"/>
          <w:i w:val="false"/>
          <w:color w:val="000000"/>
          <w:sz w:val="20"/>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p>
      <w:pPr>
        <w:spacing w:after="0"/>
        <w:ind w:left="0"/>
        <w:jc w:val="left"/>
      </w:pPr>
      <w:r>
        <w:rPr>
          <w:rFonts w:ascii="Consolas"/>
          <w:b w:val="false"/>
          <w:i w:val="false"/>
          <w:color w:val="000000"/>
          <w:sz w:val="20"/>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p>
      <w:pPr>
        <w:spacing w:after="0"/>
        <w:ind w:left="0"/>
        <w:jc w:val="left"/>
      </w:pPr>
      <w:r>
        <w:rPr>
          <w:rFonts w:ascii="Consolas"/>
          <w:b w:val="false"/>
          <w:i w:val="false"/>
          <w:color w:val="000000"/>
          <w:sz w:val="20"/>
        </w:rPr>
        <w:t>
      7) необоснованный отказ в информации физическим 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p>
      <w:pPr>
        <w:spacing w:after="0"/>
        <w:ind w:left="0"/>
        <w:jc w:val="left"/>
      </w:pPr>
      <w:r>
        <w:rPr>
          <w:rFonts w:ascii="Consolas"/>
          <w:b w:val="false"/>
          <w:i w:val="false"/>
          <w:color w:val="000000"/>
          <w:sz w:val="20"/>
        </w:rPr>
        <w:t>
      8)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pPr>
        <w:spacing w:after="0"/>
        <w:ind w:left="0"/>
        <w:jc w:val="left"/>
      </w:pPr>
      <w:r>
        <w:rPr>
          <w:rFonts w:ascii="Consolas"/>
          <w:b w:val="false"/>
          <w:i w:val="false"/>
          <w:color w:val="000000"/>
          <w:sz w:val="20"/>
        </w:rPr>
        <w:t>
      9) передача государственных финансовых и материальных ресурсов в избирательные фонды отдельных кандидатов;</w:t>
      </w:r>
    </w:p>
    <w:p>
      <w:pPr>
        <w:spacing w:after="0"/>
        <w:ind w:left="0"/>
        <w:jc w:val="left"/>
      </w:pPr>
      <w:r>
        <w:rPr>
          <w:rFonts w:ascii="Consolas"/>
          <w:b w:val="false"/>
          <w:i w:val="false"/>
          <w:color w:val="000000"/>
          <w:sz w:val="20"/>
        </w:rPr>
        <w:t>
      10)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 блага либо преимущества;</w:t>
      </w:r>
    </w:p>
    <w:p>
      <w:pPr>
        <w:spacing w:after="0"/>
        <w:ind w:left="0"/>
        <w:jc w:val="left"/>
      </w:pPr>
      <w:r>
        <w:rPr>
          <w:rFonts w:ascii="Consolas"/>
          <w:b w:val="false"/>
          <w:i w:val="false"/>
          <w:color w:val="000000"/>
          <w:sz w:val="20"/>
        </w:rPr>
        <w:t>
      11) явное воспрепятствование физическим или юридическим лицам в реализации их прав, свобод и законных интересов;</w:t>
      </w:r>
    </w:p>
    <w:p>
      <w:pPr>
        <w:spacing w:after="0"/>
        <w:ind w:left="0"/>
        <w:jc w:val="left"/>
      </w:pPr>
      <w:r>
        <w:rPr>
          <w:rFonts w:ascii="Consolas"/>
          <w:b w:val="false"/>
          <w:i w:val="false"/>
          <w:color w:val="000000"/>
          <w:sz w:val="20"/>
        </w:rPr>
        <w:t xml:space="preserve">
      12) грубые нарушения требований к организации и проведению проверок в отношении субъектов предпринимательства, установленных в подпунктах 1), 2), 3), 4) и 7) </w:t>
      </w:r>
      <w:r>
        <w:rPr>
          <w:rFonts w:ascii="Consolas"/>
          <w:b w:val="false"/>
          <w:i w:val="false"/>
          <w:color w:val="000000"/>
          <w:sz w:val="20"/>
        </w:rPr>
        <w:t>статьи 151</w:t>
      </w:r>
      <w:r>
        <w:rPr>
          <w:rFonts w:ascii="Consolas"/>
          <w:b w:val="false"/>
          <w:i w:val="false"/>
          <w:color w:val="000000"/>
          <w:sz w:val="20"/>
        </w:rPr>
        <w:t xml:space="preserve">, подпунктах 2), 6) и 8) </w:t>
      </w:r>
      <w:r>
        <w:rPr>
          <w:rFonts w:ascii="Consolas"/>
          <w:b w:val="false"/>
          <w:i w:val="false"/>
          <w:color w:val="000000"/>
          <w:sz w:val="20"/>
        </w:rPr>
        <w:t>пункта 2</w:t>
      </w:r>
      <w:r>
        <w:rPr>
          <w:rFonts w:ascii="Consolas"/>
          <w:b w:val="false"/>
          <w:i w:val="false"/>
          <w:color w:val="000000"/>
          <w:sz w:val="20"/>
        </w:rPr>
        <w:t xml:space="preserve"> статьи 156 Предпринимательского кодекса Республики Казахстан;</w:t>
      </w:r>
    </w:p>
    <w:p>
      <w:pPr>
        <w:spacing w:after="0"/>
        <w:ind w:left="0"/>
        <w:jc w:val="left"/>
      </w:pPr>
      <w:r>
        <w:rPr>
          <w:rFonts w:ascii="Consolas"/>
          <w:b w:val="false"/>
          <w:i w:val="false"/>
          <w:color w:val="000000"/>
          <w:sz w:val="20"/>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p>
      <w:pPr>
        <w:spacing w:after="0"/>
        <w:ind w:left="0"/>
        <w:jc w:val="left"/>
      </w:pPr>
      <w:r>
        <w:rPr>
          <w:rFonts w:ascii="Consolas"/>
          <w:b w:val="false"/>
          <w:i w:val="false"/>
          <w:color w:val="000000"/>
          <w:sz w:val="20"/>
        </w:rPr>
        <w:t>
      14) передача государственных контрольных и надзорных функций организациям, не имеющим статуса государственного органа;</w:t>
      </w:r>
    </w:p>
    <w:p>
      <w:pPr>
        <w:spacing w:after="0"/>
        <w:ind w:left="0"/>
        <w:jc w:val="left"/>
      </w:pPr>
      <w:r>
        <w:rPr>
          <w:rFonts w:ascii="Consolas"/>
          <w:b w:val="false"/>
          <w:i w:val="false"/>
          <w:color w:val="000000"/>
          <w:sz w:val="20"/>
        </w:rPr>
        <w:t>
      15)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w:t>
      </w:r>
    </w:p>
    <w:p>
      <w:pPr>
        <w:spacing w:after="0"/>
        <w:ind w:left="0"/>
        <w:jc w:val="left"/>
      </w:pPr>
      <w:r>
        <w:rPr>
          <w:rFonts w:ascii="Consolas"/>
          <w:b w:val="false"/>
          <w:i w:val="false"/>
          <w:color w:val="000000"/>
          <w:sz w:val="20"/>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p>
      <w:pPr>
        <w:spacing w:after="0"/>
        <w:ind w:left="0"/>
        <w:jc w:val="left"/>
      </w:pPr>
      <w:r>
        <w:rPr>
          <w:rFonts w:ascii="Consolas"/>
          <w:b w:val="false"/>
          <w:i w:val="false"/>
          <w:color w:val="000000"/>
          <w:sz w:val="20"/>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pPr>
        <w:spacing w:after="0"/>
        <w:ind w:left="0"/>
        <w:jc w:val="left"/>
      </w:pPr>
      <w:r>
        <w:rPr>
          <w:rFonts w:ascii="Consolas"/>
          <w:b w:val="false"/>
          <w:i w:val="false"/>
          <w:color w:val="000000"/>
          <w:sz w:val="20"/>
        </w:rPr>
        <w:t>
      17) принятие подарков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p>
      <w:pPr>
        <w:spacing w:after="0"/>
        <w:ind w:left="0"/>
        <w:jc w:val="left"/>
      </w:pPr>
      <w:r>
        <w:rPr>
          <w:rFonts w:ascii="Consolas"/>
          <w:b w:val="false"/>
          <w:i w:val="false"/>
          <w:color w:val="000000"/>
          <w:sz w:val="20"/>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в семидневный срок безвозмездной сдаче в специальный государственный фонд, а оказанные государственному служащему при тех же обстоятельствах услуги должны быть оплачены им путем перечисления денег в республиканский бюджет.</w:t>
      </w:r>
    </w:p>
    <w:p>
      <w:pPr>
        <w:spacing w:after="0"/>
        <w:ind w:left="0"/>
        <w:jc w:val="left"/>
      </w:pPr>
      <w:r>
        <w:rPr>
          <w:rFonts w:ascii="Consolas"/>
          <w:b w:val="false"/>
          <w:i w:val="false"/>
          <w:color w:val="000000"/>
          <w:sz w:val="20"/>
        </w:rPr>
        <w:t>
      Государственный служащий, к которому поступили подарки, вправе с согласия вышестоящего должностного лица выкупить их из указанного фонда по рыночным розничным ценам, действующим в соответствующей местности. Вырученные от продажи подарков деньги специальный государственный фонд перечисляет в республиканский бюджет;</w:t>
      </w:r>
    </w:p>
    <w:p>
      <w:pPr>
        <w:spacing w:after="0"/>
        <w:ind w:left="0"/>
        <w:jc w:val="left"/>
      </w:pPr>
      <w:r>
        <w:rPr>
          <w:rFonts w:ascii="Consolas"/>
          <w:b w:val="false"/>
          <w:i w:val="false"/>
          <w:color w:val="000000"/>
          <w:sz w:val="20"/>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p>
      <w:pPr>
        <w:spacing w:after="0"/>
        <w:ind w:left="0"/>
        <w:jc w:val="left"/>
      </w:pPr>
      <w:r>
        <w:rPr>
          <w:rFonts w:ascii="Consolas"/>
          <w:b w:val="false"/>
          <w:i w:val="false"/>
          <w:color w:val="000000"/>
          <w:sz w:val="20"/>
        </w:rPr>
        <w:t>
      по приглашению супруга (супруги), родственников за их счет;</w:t>
      </w:r>
    </w:p>
    <w:p>
      <w:pPr>
        <w:spacing w:after="0"/>
        <w:ind w:left="0"/>
        <w:jc w:val="left"/>
      </w:pPr>
      <w:r>
        <w:rPr>
          <w:rFonts w:ascii="Consolas"/>
          <w:b w:val="false"/>
          <w:i w:val="false"/>
          <w:color w:val="000000"/>
          <w:sz w:val="20"/>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p>
    <w:p>
      <w:pPr>
        <w:spacing w:after="0"/>
        <w:ind w:left="0"/>
        <w:jc w:val="left"/>
      </w:pPr>
      <w:r>
        <w:rPr>
          <w:rFonts w:ascii="Consolas"/>
          <w:b w:val="false"/>
          <w:i w:val="false"/>
          <w:color w:val="000000"/>
          <w:sz w:val="20"/>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p>
      <w:pPr>
        <w:spacing w:after="0"/>
        <w:ind w:left="0"/>
        <w:jc w:val="left"/>
      </w:pPr>
      <w:r>
        <w:rPr>
          <w:rFonts w:ascii="Consolas"/>
          <w:b w:val="false"/>
          <w:i w:val="false"/>
          <w:color w:val="000000"/>
          <w:sz w:val="20"/>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p>
      <w:pPr>
        <w:spacing w:after="0"/>
        <w:ind w:left="0"/>
        <w:jc w:val="left"/>
      </w:pPr>
      <w:r>
        <w:rPr>
          <w:rFonts w:ascii="Consolas"/>
          <w:b w:val="false"/>
          <w:i w:val="false"/>
          <w:color w:val="000000"/>
          <w:sz w:val="20"/>
        </w:rPr>
        <w:t>
      19)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Start w:name="z221" w:id="219"/>
    <w:p>
      <w:pPr>
        <w:spacing w:after="0"/>
        <w:ind w:left="0"/>
        <w:jc w:val="left"/>
      </w:pPr>
      <w:r>
        <w:rPr>
          <w:rFonts w:ascii="Consolas"/>
          <w:b w:val="false"/>
          <w:i w:val="false"/>
          <w:color w:val="000000"/>
          <w:sz w:val="20"/>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в семидневный срок безвозмездно сдать незаконно полученные членами его семьи подарки в специальный государственный фонд и возместить стоимость услуг, которыми неправомерно воспользовались члены его семьи, путем перечисления денег в республиканский бюджет.</w:t>
      </w:r>
    </w:p>
    <w:bookmarkEnd w:id="219"/>
    <w:bookmarkStart w:name="z51" w:id="220"/>
    <w:p>
      <w:pPr>
        <w:spacing w:after="0"/>
        <w:ind w:left="0"/>
        <w:jc w:val="left"/>
      </w:pPr>
      <w:r>
        <w:rPr>
          <w:rFonts w:ascii="Consolas"/>
          <w:b w:val="false"/>
          <w:i w:val="false"/>
          <w:color w:val="000000"/>
          <w:sz w:val="20"/>
        </w:rPr>
        <w:t>
      </w:t>
      </w:r>
      <w:r>
        <w:rPr>
          <w:rFonts w:ascii="Consolas"/>
          <w:b/>
          <w:i w:val="false"/>
          <w:color w:val="000000"/>
          <w:sz w:val="20"/>
        </w:rPr>
        <w:t>Статья 51. Конфликт интересов</w:t>
      </w:r>
    </w:p>
    <w:bookmarkEnd w:id="220"/>
    <w:bookmarkStart w:name="z222" w:id="221"/>
    <w:p>
      <w:pPr>
        <w:spacing w:after="0"/>
        <w:ind w:left="0"/>
        <w:jc w:val="left"/>
      </w:pPr>
      <w:r>
        <w:rPr>
          <w:rFonts w:ascii="Consolas"/>
          <w:b w:val="false"/>
          <w:i w:val="false"/>
          <w:color w:val="000000"/>
          <w:sz w:val="20"/>
        </w:rPr>
        <w:t>
      1. Государственному служащему запрещается осуществлять должностные полномочия, если имеется конфликт интересов.</w:t>
      </w:r>
    </w:p>
    <w:bookmarkEnd w:id="221"/>
    <w:bookmarkStart w:name="z223" w:id="222"/>
    <w:p>
      <w:pPr>
        <w:spacing w:after="0"/>
        <w:ind w:left="0"/>
        <w:jc w:val="left"/>
      </w:pPr>
      <w:r>
        <w:rPr>
          <w:rFonts w:ascii="Consolas"/>
          <w:b w:val="false"/>
          <w:i w:val="false"/>
          <w:color w:val="000000"/>
          <w:sz w:val="20"/>
        </w:rPr>
        <w:t>
      2. Государственный служащий должен принимать меры по предотвращению и урегулированию конфликта интересов.</w:t>
      </w:r>
    </w:p>
    <w:bookmarkEnd w:id="222"/>
    <w:bookmarkStart w:name="z224" w:id="223"/>
    <w:p>
      <w:pPr>
        <w:spacing w:after="0"/>
        <w:ind w:left="0"/>
        <w:jc w:val="left"/>
      </w:pPr>
      <w:r>
        <w:rPr>
          <w:rFonts w:ascii="Consolas"/>
          <w:b w:val="false"/>
          <w:i w:val="false"/>
          <w:color w:val="000000"/>
          <w:sz w:val="20"/>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bookmarkEnd w:id="223"/>
    <w:p>
      <w:pPr>
        <w:spacing w:after="0"/>
        <w:ind w:left="0"/>
        <w:jc w:val="left"/>
      </w:pPr>
      <w:r>
        <w:rPr>
          <w:rFonts w:ascii="Consolas"/>
          <w:b w:val="false"/>
          <w:i w:val="false"/>
          <w:color w:val="000000"/>
          <w:sz w:val="20"/>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p>
    <w:p>
      <w:pPr>
        <w:spacing w:after="0"/>
        <w:ind w:left="0"/>
        <w:jc w:val="left"/>
      </w:pPr>
      <w:r>
        <w:rPr>
          <w:rFonts w:ascii="Consolas"/>
          <w:b w:val="false"/>
          <w:i w:val="false"/>
          <w:color w:val="000000"/>
          <w:sz w:val="20"/>
        </w:rPr>
        <w:t>
      1) поручить другому государственному служащему исполнение должностных полномочий государственного служащего по вопросу, в связи с которым возник или может возникнуть конфликт интересов;</w:t>
      </w:r>
    </w:p>
    <w:p>
      <w:pPr>
        <w:spacing w:after="0"/>
        <w:ind w:left="0"/>
        <w:jc w:val="left"/>
      </w:pPr>
      <w:r>
        <w:rPr>
          <w:rFonts w:ascii="Consolas"/>
          <w:b w:val="false"/>
          <w:i w:val="false"/>
          <w:color w:val="000000"/>
          <w:sz w:val="20"/>
        </w:rPr>
        <w:t>
      2) изменить должностные обязанности государственного служащего;</w:t>
      </w:r>
    </w:p>
    <w:p>
      <w:pPr>
        <w:spacing w:after="0"/>
        <w:ind w:left="0"/>
        <w:jc w:val="left"/>
      </w:pPr>
      <w:r>
        <w:rPr>
          <w:rFonts w:ascii="Consolas"/>
          <w:b w:val="false"/>
          <w:i w:val="false"/>
          <w:color w:val="000000"/>
          <w:sz w:val="20"/>
        </w:rPr>
        <w:t>
      3) принять иные меры по устранению конфликта интересов.</w:t>
      </w:r>
    </w:p>
    <w:bookmarkStart w:name="z225" w:id="224"/>
    <w:p>
      <w:pPr>
        <w:spacing w:after="0"/>
        <w:ind w:left="0"/>
        <w:jc w:val="left"/>
      </w:pPr>
      <w:r>
        <w:rPr>
          <w:rFonts w:ascii="Consolas"/>
          <w:b w:val="false"/>
          <w:i w:val="false"/>
          <w:color w:val="000000"/>
          <w:sz w:val="20"/>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bookmarkEnd w:id="224"/>
    <w:bookmarkStart w:name="z52" w:id="225"/>
    <w:p>
      <w:pPr>
        <w:spacing w:after="0"/>
        <w:ind w:left="0"/>
        <w:jc w:val="left"/>
      </w:pPr>
      <w:r>
        <w:rPr>
          <w:rFonts w:ascii="Consolas"/>
          <w:b w:val="false"/>
          <w:i w:val="false"/>
          <w:color w:val="000000"/>
          <w:sz w:val="20"/>
        </w:rPr>
        <w:t>
      </w:t>
      </w:r>
      <w:r>
        <w:rPr>
          <w:rFonts w:ascii="Consolas"/>
          <w:b/>
          <w:i w:val="false"/>
          <w:color w:val="000000"/>
          <w:sz w:val="20"/>
        </w:rPr>
        <w:t>Статья 52. Антикоррупционное поведение государственных служащих</w:t>
      </w:r>
    </w:p>
    <w:bookmarkEnd w:id="225"/>
    <w:bookmarkStart w:name="z226" w:id="226"/>
    <w:p>
      <w:pPr>
        <w:spacing w:after="0"/>
        <w:ind w:left="0"/>
        <w:jc w:val="left"/>
      </w:pPr>
      <w:r>
        <w:rPr>
          <w:rFonts w:ascii="Consolas"/>
          <w:b w:val="false"/>
          <w:i w:val="false"/>
          <w:color w:val="000000"/>
          <w:sz w:val="20"/>
        </w:rPr>
        <w:t>
      1. Государственные служащие должны противостоять проявлениям коррупции, не допускать коррупционных правонарушений.</w:t>
      </w:r>
    </w:p>
    <w:bookmarkEnd w:id="226"/>
    <w:bookmarkStart w:name="z227" w:id="227"/>
    <w:p>
      <w:pPr>
        <w:spacing w:after="0"/>
        <w:ind w:left="0"/>
        <w:jc w:val="left"/>
      </w:pPr>
      <w:r>
        <w:rPr>
          <w:rFonts w:ascii="Consolas"/>
          <w:b w:val="false"/>
          <w:i w:val="false"/>
          <w:color w:val="000000"/>
          <w:sz w:val="20"/>
        </w:rPr>
        <w:t>
      2. Государственные служащие должны пресекать факты коррупционных правонарушений со стороны других государственных служащих.</w:t>
      </w:r>
    </w:p>
    <w:bookmarkEnd w:id="227"/>
    <w:bookmarkStart w:name="z228" w:id="228"/>
    <w:p>
      <w:pPr>
        <w:spacing w:after="0"/>
        <w:ind w:left="0"/>
        <w:jc w:val="left"/>
      </w:pPr>
      <w:r>
        <w:rPr>
          <w:rFonts w:ascii="Consolas"/>
          <w:b w:val="false"/>
          <w:i w:val="false"/>
          <w:color w:val="000000"/>
          <w:sz w:val="20"/>
        </w:rPr>
        <w:t>
      3. Если государственный служащий располагает информацией о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руководство государственного органа, в котором он работает,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228"/>
    <w:p>
      <w:pPr>
        <w:spacing w:after="0"/>
        <w:ind w:left="0"/>
        <w:jc w:val="left"/>
      </w:pPr>
      <w:r>
        <w:rPr>
          <w:rFonts w:ascii="Consolas"/>
          <w:b w:val="false"/>
          <w:i w:val="false"/>
          <w:color w:val="000000"/>
          <w:sz w:val="20"/>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bookmarkStart w:name="z229" w:id="229"/>
    <w:p>
      <w:pPr>
        <w:spacing w:after="0"/>
        <w:ind w:left="0"/>
        <w:jc w:val="left"/>
      </w:pPr>
      <w:r>
        <w:rPr>
          <w:rFonts w:ascii="Consolas"/>
          <w:b w:val="false"/>
          <w:i w:val="false"/>
          <w:color w:val="000000"/>
          <w:sz w:val="20"/>
        </w:rPr>
        <w:t>
      4. Руководство государственного органа обязано принять меры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bookmarkEnd w:id="229"/>
    <w:bookmarkStart w:name="z230" w:id="230"/>
    <w:p>
      <w:pPr>
        <w:spacing w:after="0"/>
        <w:ind w:left="0"/>
        <w:jc w:val="left"/>
      </w:pPr>
      <w:r>
        <w:rPr>
          <w:rFonts w:ascii="Consolas"/>
          <w:b w:val="false"/>
          <w:i w:val="false"/>
          <w:color w:val="000000"/>
          <w:sz w:val="20"/>
        </w:rPr>
        <w:t>
      5. Государственные служащие не должны допускать действия (бездействие), затрудняющие реализацию физическими и (или) юридическими лицами своих прав, свобод и законных интересов.</w:t>
      </w:r>
    </w:p>
    <w:bookmarkEnd w:id="230"/>
    <w:bookmarkStart w:name="z231" w:id="231"/>
    <w:p>
      <w:pPr>
        <w:spacing w:after="0"/>
        <w:ind w:left="0"/>
        <w:jc w:val="left"/>
      </w:pPr>
      <w:r>
        <w:rPr>
          <w:rFonts w:ascii="Consolas"/>
          <w:b w:val="false"/>
          <w:i w:val="false"/>
          <w:color w:val="000000"/>
          <w:sz w:val="20"/>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231"/>
    <w:bookmarkStart w:name="z232" w:id="232"/>
    <w:p>
      <w:pPr>
        <w:spacing w:after="0"/>
        <w:ind w:left="0"/>
        <w:jc w:val="left"/>
      </w:pPr>
      <w:r>
        <w:rPr>
          <w:rFonts w:ascii="Consolas"/>
          <w:b/>
          <w:i w:val="false"/>
          <w:color w:val="000000"/>
        </w:rPr>
        <w:t xml:space="preserve"> Глава 9. СОЦИАЛЬНЫЕ ГАРАНТИИ ГОСУДАРСТВЕННЫХ СЛУЖАЩИХ, ЧЛЕНОВ ИХ СЕМЕЙ</w:t>
      </w:r>
    </w:p>
    <w:bookmarkEnd w:id="232"/>
    <w:bookmarkStart w:name="z53" w:id="233"/>
    <w:p>
      <w:pPr>
        <w:spacing w:after="0"/>
        <w:ind w:left="0"/>
        <w:jc w:val="left"/>
      </w:pPr>
      <w:r>
        <w:rPr>
          <w:rFonts w:ascii="Consolas"/>
          <w:b w:val="false"/>
          <w:i w:val="false"/>
          <w:color w:val="000000"/>
          <w:sz w:val="20"/>
        </w:rPr>
        <w:t>
      </w:t>
      </w:r>
      <w:r>
        <w:rPr>
          <w:rFonts w:ascii="Consolas"/>
          <w:b/>
          <w:i w:val="false"/>
          <w:color w:val="000000"/>
          <w:sz w:val="20"/>
        </w:rPr>
        <w:t>Статья 53. Оплата труда государственных служащих</w:t>
      </w:r>
    </w:p>
    <w:bookmarkEnd w:id="233"/>
    <w:bookmarkStart w:name="z233" w:id="234"/>
    <w:p>
      <w:pPr>
        <w:spacing w:after="0"/>
        <w:ind w:left="0"/>
        <w:jc w:val="left"/>
      </w:pPr>
      <w:r>
        <w:rPr>
          <w:rFonts w:ascii="Consolas"/>
          <w:b w:val="false"/>
          <w:i w:val="false"/>
          <w:color w:val="000000"/>
          <w:sz w:val="20"/>
        </w:rPr>
        <w:t>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w:t>
      </w:r>
    </w:p>
    <w:bookmarkEnd w:id="234"/>
    <w:bookmarkStart w:name="z234" w:id="235"/>
    <w:p>
      <w:pPr>
        <w:spacing w:after="0"/>
        <w:ind w:left="0"/>
        <w:jc w:val="left"/>
      </w:pPr>
      <w:r>
        <w:rPr>
          <w:rFonts w:ascii="Consolas"/>
          <w:b w:val="false"/>
          <w:i w:val="false"/>
          <w:color w:val="000000"/>
          <w:sz w:val="20"/>
        </w:rPr>
        <w:t>
      2. Оплата труда государственных служащих устанавливается дифференцированно в зависимости от характера, объема и результатов выполняемой государственными служащими работы.</w:t>
      </w:r>
    </w:p>
    <w:bookmarkEnd w:id="235"/>
    <w:bookmarkStart w:name="z235" w:id="236"/>
    <w:p>
      <w:pPr>
        <w:spacing w:after="0"/>
        <w:ind w:left="0"/>
        <w:jc w:val="left"/>
      </w:pPr>
      <w:r>
        <w:rPr>
          <w:rFonts w:ascii="Consolas"/>
          <w:b w:val="false"/>
          <w:i w:val="false"/>
          <w:color w:val="000000"/>
          <w:sz w:val="20"/>
        </w:rPr>
        <w:t>
      3. Оплата труда государственных служащих осуществляется на основании Единой системы оплаты труда, утверждаемой Президентом Республики Казахстан.</w:t>
      </w:r>
    </w:p>
    <w:bookmarkEnd w:id="236"/>
    <w:p>
      <w:pPr>
        <w:spacing w:after="0"/>
        <w:ind w:left="0"/>
        <w:jc w:val="left"/>
      </w:pPr>
      <w:r>
        <w:rPr>
          <w:rFonts w:ascii="Consolas"/>
          <w:b w:val="false"/>
          <w:i w:val="false"/>
          <w:color w:val="000000"/>
          <w:sz w:val="20"/>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Президентом Республики Казахстан.</w:t>
      </w:r>
    </w:p>
    <w:bookmarkStart w:name="z236" w:id="237"/>
    <w:p>
      <w:pPr>
        <w:spacing w:after="0"/>
        <w:ind w:left="0"/>
        <w:jc w:val="left"/>
      </w:pPr>
      <w:r>
        <w:rPr>
          <w:rFonts w:ascii="Consolas"/>
          <w:b w:val="false"/>
          <w:i w:val="false"/>
          <w:color w:val="000000"/>
          <w:sz w:val="20"/>
        </w:rPr>
        <w:t>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w:t>
      </w:r>
    </w:p>
    <w:bookmarkEnd w:id="237"/>
    <w:bookmarkStart w:name="z237" w:id="238"/>
    <w:p>
      <w:pPr>
        <w:spacing w:after="0"/>
        <w:ind w:left="0"/>
        <w:jc w:val="left"/>
      </w:pPr>
      <w:r>
        <w:rPr>
          <w:rFonts w:ascii="Consolas"/>
          <w:b w:val="false"/>
          <w:i w:val="false"/>
          <w:color w:val="000000"/>
          <w:sz w:val="20"/>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bookmarkEnd w:id="238"/>
    <w:p>
      <w:pPr>
        <w:spacing w:after="0"/>
        <w:ind w:left="0"/>
        <w:jc w:val="left"/>
      </w:pPr>
      <w:r>
        <w:rPr>
          <w:rFonts w:ascii="Consolas"/>
          <w:b w:val="false"/>
          <w:i w:val="false"/>
          <w:color w:val="000000"/>
          <w:sz w:val="20"/>
        </w:rPr>
        <w:t>
      6. Стаж работы государственных служащих, дающий право на установление должностного оклада, исчисляется в порядке, определяемом Президентом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53 с изменением, внесенным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54. Отпуска государственных служащих</w:t>
      </w:r>
    </w:p>
    <w:bookmarkStart w:name="z238" w:id="239"/>
    <w:p>
      <w:pPr>
        <w:spacing w:after="0"/>
        <w:ind w:left="0"/>
        <w:jc w:val="left"/>
      </w:pPr>
      <w:r>
        <w:rPr>
          <w:rFonts w:ascii="Consolas"/>
          <w:b w:val="false"/>
          <w:i w:val="false"/>
          <w:color w:val="000000"/>
          <w:sz w:val="20"/>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239"/>
    <w:p>
      <w:pPr>
        <w:spacing w:after="0"/>
        <w:ind w:left="0"/>
        <w:jc w:val="left"/>
      </w:pPr>
      <w:r>
        <w:rPr>
          <w:rFonts w:ascii="Consolas"/>
          <w:b w:val="false"/>
          <w:i w:val="false"/>
          <w:color w:val="000000"/>
          <w:sz w:val="20"/>
        </w:rPr>
        <w:t>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w:t>
      </w:r>
    </w:p>
    <w:p>
      <w:pPr>
        <w:spacing w:after="0"/>
        <w:ind w:left="0"/>
        <w:jc w:val="left"/>
      </w:pPr>
      <w:r>
        <w:rPr>
          <w:rFonts w:ascii="Consolas"/>
          <w:b w:val="false"/>
          <w:i w:val="false"/>
          <w:color w:val="000000"/>
          <w:sz w:val="20"/>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Start w:name="z239" w:id="240"/>
    <w:p>
      <w:pPr>
        <w:spacing w:after="0"/>
        <w:ind w:left="0"/>
        <w:jc w:val="left"/>
      </w:pPr>
      <w:r>
        <w:rPr>
          <w:rFonts w:ascii="Consolas"/>
          <w:b w:val="false"/>
          <w:i w:val="false"/>
          <w:color w:val="000000"/>
          <w:sz w:val="20"/>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240"/>
    <w:bookmarkStart w:name="z240" w:id="241"/>
    <w:p>
      <w:pPr>
        <w:spacing w:after="0"/>
        <w:ind w:left="0"/>
        <w:jc w:val="left"/>
      </w:pPr>
      <w:r>
        <w:rPr>
          <w:rFonts w:ascii="Consolas"/>
          <w:b w:val="false"/>
          <w:i w:val="false"/>
          <w:color w:val="000000"/>
          <w:sz w:val="20"/>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241"/>
    <w:bookmarkStart w:name="z241" w:id="242"/>
    <w:p>
      <w:pPr>
        <w:spacing w:after="0"/>
        <w:ind w:left="0"/>
        <w:jc w:val="left"/>
      </w:pPr>
      <w:r>
        <w:rPr>
          <w:rFonts w:ascii="Consolas"/>
          <w:b w:val="false"/>
          <w:i w:val="false"/>
          <w:color w:val="000000"/>
          <w:sz w:val="20"/>
        </w:rPr>
        <w:t>
      4. По решению руководителя государственного органа либо ответственного секретаря,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242"/>
    <w:bookmarkStart w:name="z55" w:id="243"/>
    <w:p>
      <w:pPr>
        <w:spacing w:after="0"/>
        <w:ind w:left="0"/>
        <w:jc w:val="left"/>
      </w:pPr>
      <w:r>
        <w:rPr>
          <w:rFonts w:ascii="Consolas"/>
          <w:b w:val="false"/>
          <w:i w:val="false"/>
          <w:color w:val="000000"/>
          <w:sz w:val="20"/>
        </w:rPr>
        <w:t>
      </w:t>
      </w:r>
      <w:r>
        <w:rPr>
          <w:rFonts w:ascii="Consolas"/>
          <w:b/>
          <w:i w:val="false"/>
          <w:color w:val="000000"/>
          <w:sz w:val="20"/>
        </w:rPr>
        <w:t>Статья 55. Пенсионное и социальное обеспечение государственных служащих</w:t>
      </w:r>
    </w:p>
    <w:bookmarkEnd w:id="243"/>
    <w:p>
      <w:pPr>
        <w:spacing w:after="0"/>
        <w:ind w:left="0"/>
        <w:jc w:val="left"/>
      </w:pPr>
      <w:r>
        <w:rPr>
          <w:rFonts w:ascii="Consolas"/>
          <w:b w:val="false"/>
          <w:i w:val="false"/>
          <w:color w:val="000000"/>
          <w:sz w:val="20"/>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bookmarkStart w:name="z56" w:id="244"/>
    <w:p>
      <w:pPr>
        <w:spacing w:after="0"/>
        <w:ind w:left="0"/>
        <w:jc w:val="left"/>
      </w:pPr>
      <w:r>
        <w:rPr>
          <w:rFonts w:ascii="Consolas"/>
          <w:b w:val="false"/>
          <w:i w:val="false"/>
          <w:color w:val="000000"/>
          <w:sz w:val="20"/>
        </w:rPr>
        <w:t>
      </w:t>
      </w:r>
      <w:r>
        <w:rPr>
          <w:rFonts w:ascii="Consolas"/>
          <w:b/>
          <w:i w:val="false"/>
          <w:color w:val="000000"/>
          <w:sz w:val="20"/>
        </w:rPr>
        <w:t>Статья 56. Меры социальной защиты государственных служащих</w:t>
      </w:r>
    </w:p>
    <w:bookmarkEnd w:id="244"/>
    <w:bookmarkStart w:name="z242" w:id="245"/>
    <w:p>
      <w:pPr>
        <w:spacing w:after="0"/>
        <w:ind w:left="0"/>
        <w:jc w:val="left"/>
      </w:pPr>
      <w:r>
        <w:rPr>
          <w:rFonts w:ascii="Consolas"/>
          <w:b w:val="false"/>
          <w:i w:val="false"/>
          <w:color w:val="000000"/>
          <w:sz w:val="20"/>
        </w:rPr>
        <w:t xml:space="preserve">
      1. Государственные служащие обеспечиваются жильем в порядке, установленном </w:t>
      </w:r>
      <w:r>
        <w:rPr>
          <w:rFonts w:ascii="Consolas"/>
          <w:b w:val="false"/>
          <w:i w:val="false"/>
          <w:color w:val="000000"/>
          <w:sz w:val="20"/>
        </w:rPr>
        <w:t>Законом</w:t>
      </w:r>
      <w:r>
        <w:rPr>
          <w:rFonts w:ascii="Consolas"/>
          <w:b w:val="false"/>
          <w:i w:val="false"/>
          <w:color w:val="000000"/>
          <w:sz w:val="20"/>
        </w:rPr>
        <w:t xml:space="preserve"> Республики Казахстан "О жилищных отношениях" и иными нормативными правовыми актами Республики Казахстан.</w:t>
      </w:r>
    </w:p>
    <w:bookmarkEnd w:id="245"/>
    <w:bookmarkStart w:name="z243" w:id="246"/>
    <w:p>
      <w:pPr>
        <w:spacing w:after="0"/>
        <w:ind w:left="0"/>
        <w:jc w:val="left"/>
      </w:pPr>
      <w:r>
        <w:rPr>
          <w:rFonts w:ascii="Consolas"/>
          <w:b w:val="false"/>
          <w:i w:val="false"/>
          <w:color w:val="000000"/>
          <w:sz w:val="20"/>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246"/>
    <w:bookmarkStart w:name="z244" w:id="247"/>
    <w:p>
      <w:pPr>
        <w:spacing w:after="0"/>
        <w:ind w:left="0"/>
        <w:jc w:val="left"/>
      </w:pPr>
      <w:r>
        <w:rPr>
          <w:rFonts w:ascii="Consolas"/>
          <w:b w:val="false"/>
          <w:i w:val="false"/>
          <w:color w:val="000000"/>
          <w:sz w:val="20"/>
        </w:rPr>
        <w:t>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w:t>
      </w:r>
    </w:p>
    <w:bookmarkEnd w:id="247"/>
    <w:bookmarkStart w:name="z245" w:id="248"/>
    <w:p>
      <w:pPr>
        <w:spacing w:after="0"/>
        <w:ind w:left="0"/>
        <w:jc w:val="left"/>
      </w:pPr>
      <w:r>
        <w:rPr>
          <w:rFonts w:ascii="Consolas"/>
          <w:b w:val="false"/>
          <w:i w:val="false"/>
          <w:color w:val="000000"/>
          <w:sz w:val="20"/>
        </w:rPr>
        <w:t>
      4.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который передает функции, полномочия и (или) штатные единицы, либо предлагается государственная должность в случаях, указанных в настоящем пункте.</w:t>
      </w:r>
    </w:p>
    <w:bookmarkEnd w:id="248"/>
    <w:bookmarkStart w:name="z246" w:id="249"/>
    <w:p>
      <w:pPr>
        <w:spacing w:after="0"/>
        <w:ind w:left="0"/>
        <w:jc w:val="left"/>
      </w:pPr>
      <w:r>
        <w:rPr>
          <w:rFonts w:ascii="Consolas"/>
          <w:b w:val="false"/>
          <w:i w:val="false"/>
          <w:color w:val="000000"/>
          <w:sz w:val="20"/>
        </w:rPr>
        <w:t>
      5. При реорганизации государственного органа руководством вновь образованного государственного органа предлагается государственная должность административным государственным служащим реорганизованного государственного органа в соответствии с их квалификацией.</w:t>
      </w:r>
    </w:p>
    <w:bookmarkEnd w:id="249"/>
    <w:bookmarkStart w:name="z247" w:id="250"/>
    <w:p>
      <w:pPr>
        <w:spacing w:after="0"/>
        <w:ind w:left="0"/>
        <w:jc w:val="left"/>
      </w:pPr>
      <w:r>
        <w:rPr>
          <w:rFonts w:ascii="Consolas"/>
          <w:b w:val="false"/>
          <w:i w:val="false"/>
          <w:color w:val="000000"/>
          <w:sz w:val="20"/>
        </w:rPr>
        <w:t>
      6.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предлагаются государственные должности административным государственным служащим, выполнявшим переданные функции, полномочия и (или) занимавшим данные штатные единицы, в соответствии с их квалификацией.</w:t>
      </w:r>
    </w:p>
    <w:bookmarkEnd w:id="250"/>
    <w:p>
      <w:pPr>
        <w:spacing w:after="0"/>
        <w:ind w:left="0"/>
        <w:jc w:val="left"/>
      </w:pPr>
      <w:r>
        <w:rPr>
          <w:rFonts w:ascii="Consolas"/>
          <w:b w:val="false"/>
          <w:i w:val="false"/>
          <w:color w:val="000000"/>
          <w:sz w:val="20"/>
        </w:rPr>
        <w:t>
      В случае отказа административных государственных служащих от трудоустройства они подлежат увольнению. Административным государственным служащим,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выплачивается выходное пособие в размере четырех среднемесячных заработных плат.</w:t>
      </w:r>
    </w:p>
    <w:bookmarkStart w:name="z248" w:id="251"/>
    <w:p>
      <w:pPr>
        <w:spacing w:after="0"/>
        <w:ind w:left="0"/>
        <w:jc w:val="left"/>
      </w:pPr>
      <w:r>
        <w:rPr>
          <w:rFonts w:ascii="Consolas"/>
          <w:b w:val="false"/>
          <w:i w:val="false"/>
          <w:color w:val="000000"/>
          <w:sz w:val="20"/>
        </w:rPr>
        <w:t>
      7.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251"/>
    <w:bookmarkStart w:name="z308" w:id="252"/>
    <w:p>
      <w:pPr>
        <w:spacing w:after="0"/>
        <w:ind w:left="0"/>
        <w:jc w:val="left"/>
      </w:pPr>
      <w:r>
        <w:rPr>
          <w:rFonts w:ascii="Consolas"/>
          <w:b w:val="false"/>
          <w:i w:val="false"/>
          <w:color w:val="000000"/>
          <w:sz w:val="20"/>
        </w:rPr>
        <w:t>
      7-1. Изменение структуры управления, переименование должностей, сокращение штата государственного органа без фактического сокращения численности и (или) существенного изменения условий труда, не являются основаниями для прекращения государственной службы административным государственным служащим.</w:t>
      </w:r>
    </w:p>
    <w:bookmarkEnd w:id="252"/>
    <w:p>
      <w:pPr>
        <w:spacing w:after="0"/>
        <w:ind w:left="0"/>
        <w:jc w:val="left"/>
      </w:pPr>
      <w:r>
        <w:rPr>
          <w:rFonts w:ascii="Consolas"/>
          <w:b w:val="false"/>
          <w:i w:val="false"/>
          <w:color w:val="000000"/>
          <w:sz w:val="20"/>
        </w:rPr>
        <w:t>
      В указанных случаях административный государственный служащий назначается на должность по новому штатному расписанию, равнозначную ранее занимаемой должности, соответствующую ранее исполняемым должностным полномочиям, в порядке, определяемом Президентом Республики Казахстан.</w:t>
      </w:r>
    </w:p>
    <w:p>
      <w:pPr>
        <w:spacing w:after="0"/>
        <w:ind w:left="0"/>
        <w:jc w:val="left"/>
      </w:pPr>
      <w:r>
        <w:rPr>
          <w:rFonts w:ascii="Consolas"/>
          <w:b w:val="false"/>
          <w:i w:val="false"/>
          <w:color w:val="000000"/>
          <w:sz w:val="20"/>
        </w:rPr>
        <w:t>
      В случае отсутствия равнозначной должности, с согласия государственного служащего ему может быть предложена нижестоящая государственная должность, предусмотренная штатным расписанием государственного органа.</w:t>
      </w:r>
    </w:p>
    <w:bookmarkStart w:name="z249" w:id="253"/>
    <w:p>
      <w:pPr>
        <w:spacing w:after="0"/>
        <w:ind w:left="0"/>
        <w:jc w:val="left"/>
      </w:pPr>
      <w:r>
        <w:rPr>
          <w:rFonts w:ascii="Consolas"/>
          <w:b w:val="false"/>
          <w:i w:val="false"/>
          <w:color w:val="000000"/>
          <w:sz w:val="20"/>
        </w:rPr>
        <w:t xml:space="preserve">
      8.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w:t>
      </w:r>
    </w:p>
    <w:bookmarkEnd w:id="253"/>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56 с изменением, внесенным Законом РК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Статья 57. Гарантии и компенсации государственным служащим при командировках</w:t>
      </w:r>
    </w:p>
    <w:bookmarkStart w:name="z250" w:id="254"/>
    <w:p>
      <w:pPr>
        <w:spacing w:after="0"/>
        <w:ind w:left="0"/>
        <w:jc w:val="left"/>
      </w:pPr>
      <w:r>
        <w:rPr>
          <w:rFonts w:ascii="Consolas"/>
          <w:b w:val="false"/>
          <w:i w:val="false"/>
          <w:color w:val="000000"/>
          <w:sz w:val="20"/>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254"/>
    <w:p>
      <w:pPr>
        <w:spacing w:after="0"/>
        <w:ind w:left="0"/>
        <w:jc w:val="left"/>
      </w:pPr>
      <w:r>
        <w:rPr>
          <w:rFonts w:ascii="Consolas"/>
          <w:b w:val="false"/>
          <w:i w:val="false"/>
          <w:color w:val="000000"/>
          <w:sz w:val="20"/>
        </w:rPr>
        <w:t>
      На государственных служащих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p>
    <w:bookmarkStart w:name="z251" w:id="255"/>
    <w:p>
      <w:pPr>
        <w:spacing w:after="0"/>
        <w:ind w:left="0"/>
        <w:jc w:val="left"/>
      </w:pPr>
      <w:r>
        <w:rPr>
          <w:rFonts w:ascii="Consolas"/>
          <w:b w:val="false"/>
          <w:i w:val="false"/>
          <w:color w:val="000000"/>
          <w:sz w:val="20"/>
        </w:rPr>
        <w:t>
      2. За командированными государственными служащими сохраняются в течение всего времени командировки место работы (государственная должность) и средняя заработная плата.</w:t>
      </w:r>
    </w:p>
    <w:bookmarkEnd w:id="255"/>
    <w:bookmarkStart w:name="z58" w:id="256"/>
    <w:p>
      <w:pPr>
        <w:spacing w:after="0"/>
        <w:ind w:left="0"/>
        <w:jc w:val="left"/>
      </w:pPr>
      <w:r>
        <w:rPr>
          <w:rFonts w:ascii="Consolas"/>
          <w:b w:val="false"/>
          <w:i w:val="false"/>
          <w:color w:val="000000"/>
          <w:sz w:val="20"/>
        </w:rPr>
        <w:t>
      </w:t>
      </w:r>
      <w:r>
        <w:rPr>
          <w:rFonts w:ascii="Consolas"/>
          <w:b/>
          <w:i w:val="false"/>
          <w:color w:val="000000"/>
          <w:sz w:val="20"/>
        </w:rPr>
        <w:t>Статья 58. Гарантии и компенсации персонала дипломатической службы</w:t>
      </w:r>
    </w:p>
    <w:bookmarkEnd w:id="256"/>
    <w:p>
      <w:pPr>
        <w:spacing w:after="0"/>
        <w:ind w:left="0"/>
        <w:jc w:val="left"/>
      </w:pPr>
      <w:r>
        <w:rPr>
          <w:rFonts w:ascii="Consolas"/>
          <w:b w:val="false"/>
          <w:i w:val="false"/>
          <w:color w:val="000000"/>
          <w:sz w:val="20"/>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bookmarkStart w:name="z252" w:id="257"/>
    <w:p>
      <w:pPr>
        <w:spacing w:after="0"/>
        <w:ind w:left="0"/>
        <w:jc w:val="left"/>
      </w:pPr>
      <w:r>
        <w:rPr>
          <w:rFonts w:ascii="Consolas"/>
          <w:b/>
          <w:i w:val="false"/>
          <w:color w:val="000000"/>
        </w:rPr>
        <w:t xml:space="preserve"> Глава 10. ПРЕКРАЩЕНИЕ ГОСУДАРСТВЕННОЙ СЛУЖБЫ ГОСУДАРСТВЕННЫМИ СЛУЖАЩИМИ</w:t>
      </w:r>
    </w:p>
    <w:bookmarkEnd w:id="257"/>
    <w:bookmarkStart w:name="z59" w:id="258"/>
    <w:p>
      <w:pPr>
        <w:spacing w:after="0"/>
        <w:ind w:left="0"/>
        <w:jc w:val="left"/>
      </w:pPr>
      <w:r>
        <w:rPr>
          <w:rFonts w:ascii="Consolas"/>
          <w:b w:val="false"/>
          <w:i w:val="false"/>
          <w:color w:val="000000"/>
          <w:sz w:val="20"/>
        </w:rPr>
        <w:t>
      </w:t>
      </w:r>
      <w:r>
        <w:rPr>
          <w:rFonts w:ascii="Consolas"/>
          <w:b/>
          <w:i w:val="false"/>
          <w:color w:val="000000"/>
          <w:sz w:val="20"/>
        </w:rPr>
        <w:t>Статья 59. Прекращение государственной службы политическими государственными служащими</w:t>
      </w:r>
    </w:p>
    <w:bookmarkEnd w:id="258"/>
    <w:p>
      <w:pPr>
        <w:spacing w:after="0"/>
        <w:ind w:left="0"/>
        <w:jc w:val="left"/>
      </w:pPr>
      <w:r>
        <w:rPr>
          <w:rFonts w:ascii="Consolas"/>
          <w:b w:val="false"/>
          <w:i w:val="false"/>
          <w:color w:val="000000"/>
          <w:sz w:val="20"/>
        </w:rPr>
        <w:t>
      Полномочия политического государственного служащего на занимаемой политической должности прекращаются в случаях:</w:t>
      </w:r>
    </w:p>
    <w:p>
      <w:pPr>
        <w:spacing w:after="0"/>
        <w:ind w:left="0"/>
        <w:jc w:val="left"/>
      </w:pPr>
      <w:r>
        <w:rPr>
          <w:rFonts w:ascii="Consolas"/>
          <w:b w:val="false"/>
          <w:i w:val="false"/>
          <w:color w:val="000000"/>
          <w:sz w:val="20"/>
        </w:rPr>
        <w:t>
      1) утраты им гражданства Республики Казахстан;</w:t>
      </w:r>
    </w:p>
    <w:p>
      <w:pPr>
        <w:spacing w:after="0"/>
        <w:ind w:left="0"/>
        <w:jc w:val="left"/>
      </w:pPr>
      <w:r>
        <w:rPr>
          <w:rFonts w:ascii="Consolas"/>
          <w:b w:val="false"/>
          <w:i w:val="false"/>
          <w:color w:val="000000"/>
          <w:sz w:val="20"/>
        </w:rPr>
        <w:t>
      2) упразднения (ликвидации) государственного органа;</w:t>
      </w:r>
    </w:p>
    <w:p>
      <w:pPr>
        <w:spacing w:after="0"/>
        <w:ind w:left="0"/>
        <w:jc w:val="left"/>
      </w:pPr>
      <w:r>
        <w:rPr>
          <w:rFonts w:ascii="Consolas"/>
          <w:b w:val="false"/>
          <w:i w:val="false"/>
          <w:color w:val="000000"/>
          <w:sz w:val="20"/>
        </w:rPr>
        <w:t>
      3) представления политическим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Consolas"/>
          <w:b w:val="false"/>
          <w:i w:val="false"/>
          <w:color w:val="000000"/>
          <w:sz w:val="20"/>
        </w:rPr>
        <w:t>
      4) несоблюдения обязанностей и ограничений, установленных законами Республики Казахстан;</w:t>
      </w:r>
    </w:p>
    <w:p>
      <w:pPr>
        <w:spacing w:after="0"/>
        <w:ind w:left="0"/>
        <w:jc w:val="left"/>
      </w:pPr>
      <w:r>
        <w:rPr>
          <w:rFonts w:ascii="Consolas"/>
          <w:b w:val="false"/>
          <w:i w:val="false"/>
          <w:color w:val="000000"/>
          <w:sz w:val="20"/>
        </w:rPr>
        <w:t>
      5) непередачи в доверительное управление имущества, принадлежащего ему на праве собственности;</w:t>
      </w:r>
    </w:p>
    <w:p>
      <w:pPr>
        <w:spacing w:after="0"/>
        <w:ind w:left="0"/>
        <w:jc w:val="left"/>
      </w:pPr>
      <w:r>
        <w:rPr>
          <w:rFonts w:ascii="Consolas"/>
          <w:b w:val="false"/>
          <w:i w:val="false"/>
          <w:color w:val="000000"/>
          <w:sz w:val="20"/>
        </w:rPr>
        <w:t>
      6) совершения коррупционного правонарушения;</w:t>
      </w:r>
    </w:p>
    <w:p>
      <w:pPr>
        <w:spacing w:after="0"/>
        <w:ind w:left="0"/>
        <w:jc w:val="left"/>
      </w:pPr>
      <w:r>
        <w:rPr>
          <w:rFonts w:ascii="Consolas"/>
          <w:b w:val="false"/>
          <w:i w:val="false"/>
          <w:color w:val="000000"/>
          <w:sz w:val="20"/>
        </w:rPr>
        <w:t>
      7) вступления в законную силу обвинительного приговора суда в отношении политического государственного служащего;</w:t>
      </w:r>
    </w:p>
    <w:p>
      <w:pPr>
        <w:spacing w:after="0"/>
        <w:ind w:left="0"/>
        <w:jc w:val="left"/>
      </w:pPr>
      <w:r>
        <w:rPr>
          <w:rFonts w:ascii="Consolas"/>
          <w:b w:val="false"/>
          <w:i w:val="false"/>
          <w:color w:val="000000"/>
          <w:sz w:val="20"/>
        </w:rPr>
        <w:t>
      8) принятия отставки на основании личного письменного заявления о сложении полномочий политическим государственным служащим;</w:t>
      </w:r>
    </w:p>
    <w:p>
      <w:pPr>
        <w:spacing w:after="0"/>
        <w:ind w:left="0"/>
        <w:jc w:val="left"/>
      </w:pPr>
      <w:r>
        <w:rPr>
          <w:rFonts w:ascii="Consolas"/>
          <w:b w:val="false"/>
          <w:i w:val="false"/>
          <w:color w:val="000000"/>
          <w:sz w:val="20"/>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p>
    <w:p>
      <w:pPr>
        <w:spacing w:after="0"/>
        <w:ind w:left="0"/>
        <w:jc w:val="left"/>
      </w:pPr>
      <w:r>
        <w:rPr>
          <w:rFonts w:ascii="Consolas"/>
          <w:b w:val="false"/>
          <w:i w:val="false"/>
          <w:color w:val="000000"/>
          <w:sz w:val="20"/>
        </w:rPr>
        <w:t>
      10) перехода на другую работу;</w:t>
      </w:r>
    </w:p>
    <w:p>
      <w:pPr>
        <w:spacing w:after="0"/>
        <w:ind w:left="0"/>
        <w:jc w:val="left"/>
      </w:pPr>
      <w:r>
        <w:rPr>
          <w:rFonts w:ascii="Consolas"/>
          <w:b w:val="false"/>
          <w:i w:val="false"/>
          <w:color w:val="000000"/>
          <w:sz w:val="20"/>
        </w:rPr>
        <w:t>
      11) принятия на государственную службу лица, совершившего коррупционное преступление или ранее уволенного за совершение коррупционного правонарушения либо совершение дисциплинарного проступка, дискредитирующего государственную службу, а также совершившего преступление в составе преступной группы;</w:t>
      </w:r>
    </w:p>
    <w:p>
      <w:pPr>
        <w:spacing w:after="0"/>
        <w:ind w:left="0"/>
        <w:jc w:val="left"/>
      </w:pPr>
      <w:r>
        <w:rPr>
          <w:rFonts w:ascii="Consolas"/>
          <w:b w:val="false"/>
          <w:i w:val="false"/>
          <w:color w:val="000000"/>
          <w:sz w:val="20"/>
        </w:rPr>
        <w:t xml:space="preserve">
      12) принятия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Consolas"/>
          <w:b w:val="false"/>
          <w:i w:val="false"/>
          <w:color w:val="000000"/>
          <w:sz w:val="20"/>
        </w:rPr>
        <w:t>Особенной части</w:t>
      </w:r>
      <w:r>
        <w:rPr>
          <w:rFonts w:ascii="Consolas"/>
          <w:b w:val="false"/>
          <w:i w:val="false"/>
          <w:color w:val="000000"/>
          <w:sz w:val="20"/>
        </w:rPr>
        <w:t xml:space="preserve"> Уголовного кодекса Республики Казахстан;</w:t>
      </w:r>
    </w:p>
    <w:p>
      <w:pPr>
        <w:spacing w:after="0"/>
        <w:ind w:left="0"/>
        <w:jc w:val="left"/>
      </w:pPr>
      <w:r>
        <w:rPr>
          <w:rFonts w:ascii="Consolas"/>
          <w:b w:val="false"/>
          <w:i w:val="false"/>
          <w:color w:val="000000"/>
          <w:sz w:val="20"/>
        </w:rPr>
        <w:t xml:space="preserve">
      13) прекращения уголовного дела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Consolas"/>
          <w:b w:val="false"/>
          <w:i w:val="false"/>
          <w:color w:val="000000"/>
          <w:sz w:val="20"/>
        </w:rPr>
        <w:t>Особенной части</w:t>
      </w:r>
      <w:r>
        <w:rPr>
          <w:rFonts w:ascii="Consolas"/>
          <w:b w:val="false"/>
          <w:i w:val="false"/>
          <w:color w:val="000000"/>
          <w:sz w:val="20"/>
        </w:rPr>
        <w:t xml:space="preserve"> Уголовного кодекса Республики Казахстан;</w:t>
      </w:r>
    </w:p>
    <w:p>
      <w:pPr>
        <w:spacing w:after="0"/>
        <w:ind w:left="0"/>
        <w:jc w:val="left"/>
      </w:pPr>
      <w:r>
        <w:rPr>
          <w:rFonts w:ascii="Consolas"/>
          <w:b w:val="false"/>
          <w:i w:val="false"/>
          <w:color w:val="000000"/>
          <w:sz w:val="20"/>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left"/>
      </w:pPr>
      <w:r>
        <w:rPr>
          <w:rFonts w:ascii="Consolas"/>
          <w:b w:val="false"/>
          <w:i w:val="false"/>
          <w:color w:val="000000"/>
          <w:sz w:val="20"/>
        </w:rPr>
        <w:t xml:space="preserve">
      15) достижения им пенсионного возраста, установленного законом Республики Казахстан, если иное не предусмотрено </w:t>
      </w:r>
      <w:r>
        <w:rPr>
          <w:rFonts w:ascii="Consolas"/>
          <w:b w:val="false"/>
          <w:i w:val="false"/>
          <w:color w:val="000000"/>
          <w:sz w:val="20"/>
        </w:rPr>
        <w:t>Конституцией</w:t>
      </w:r>
      <w:r>
        <w:rPr>
          <w:rFonts w:ascii="Consolas"/>
          <w:b w:val="false"/>
          <w:i w:val="false"/>
          <w:color w:val="000000"/>
          <w:sz w:val="20"/>
        </w:rPr>
        <w:t xml:space="preserve"> и законами Республики Казахстан.</w:t>
      </w:r>
    </w:p>
    <w:p>
      <w:pPr>
        <w:spacing w:after="0"/>
        <w:ind w:left="0"/>
        <w:jc w:val="left"/>
      </w:pPr>
      <w:r>
        <w:rPr>
          <w:rFonts w:ascii="Consolas"/>
          <w:b w:val="false"/>
          <w:i w:val="false"/>
          <w:color w:val="000000"/>
          <w:sz w:val="20"/>
        </w:rPr>
        <w:t>
      Политические государственные служащие, назначаемые Президентом Республики Казахстан, по достижении пенсионного возраста могут продолжать осуществлять свои полномочия по решению Президента Республики Казахстан сроком до пяти лет;</w:t>
      </w:r>
    </w:p>
    <w:p>
      <w:pPr>
        <w:spacing w:after="0"/>
        <w:ind w:left="0"/>
        <w:jc w:val="left"/>
      </w:pPr>
      <w:r>
        <w:rPr>
          <w:rFonts w:ascii="Consolas"/>
          <w:b w:val="false"/>
          <w:i w:val="false"/>
          <w:color w:val="000000"/>
          <w:sz w:val="20"/>
        </w:rPr>
        <w:t>
      16) возникновения иных оснований, предусмотренных законодательством Республики Казахстан.</w:t>
      </w:r>
    </w:p>
    <w:p>
      <w:pPr>
        <w:spacing w:after="0"/>
        <w:ind w:left="0"/>
        <w:jc w:val="left"/>
      </w:pPr>
      <w:r>
        <w:rPr>
          <w:rFonts w:ascii="Consolas"/>
          <w:b w:val="false"/>
          <w:i w:val="false"/>
          <w:color w:val="000000"/>
          <w:sz w:val="20"/>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bookmarkStart w:name="z60" w:id="259"/>
    <w:p>
      <w:pPr>
        <w:spacing w:after="0"/>
        <w:ind w:left="0"/>
        <w:jc w:val="left"/>
      </w:pPr>
      <w:r>
        <w:rPr>
          <w:rFonts w:ascii="Consolas"/>
          <w:b w:val="false"/>
          <w:i w:val="false"/>
          <w:color w:val="000000"/>
          <w:sz w:val="20"/>
        </w:rPr>
        <w:t>
      </w:t>
      </w:r>
      <w:r>
        <w:rPr>
          <w:rFonts w:ascii="Consolas"/>
          <w:b/>
          <w:i w:val="false"/>
          <w:color w:val="000000"/>
          <w:sz w:val="20"/>
        </w:rPr>
        <w:t>Статья 60. Отставка и увольнение политических государственных служащих</w:t>
      </w:r>
    </w:p>
    <w:bookmarkEnd w:id="259"/>
    <w:bookmarkStart w:name="z253" w:id="260"/>
    <w:p>
      <w:pPr>
        <w:spacing w:after="0"/>
        <w:ind w:left="0"/>
        <w:jc w:val="left"/>
      </w:pPr>
      <w:r>
        <w:rPr>
          <w:rFonts w:ascii="Consolas"/>
          <w:b w:val="false"/>
          <w:i w:val="false"/>
          <w:color w:val="000000"/>
          <w:sz w:val="20"/>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p>
    <w:bookmarkEnd w:id="260"/>
    <w:bookmarkStart w:name="z254" w:id="261"/>
    <w:p>
      <w:pPr>
        <w:spacing w:after="0"/>
        <w:ind w:left="0"/>
        <w:jc w:val="left"/>
      </w:pPr>
      <w:r>
        <w:rPr>
          <w:rFonts w:ascii="Consolas"/>
          <w:b w:val="false"/>
          <w:i w:val="false"/>
          <w:color w:val="000000"/>
          <w:sz w:val="20"/>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p>
    <w:bookmarkEnd w:id="261"/>
    <w:bookmarkStart w:name="z255" w:id="262"/>
    <w:p>
      <w:pPr>
        <w:spacing w:after="0"/>
        <w:ind w:left="0"/>
        <w:jc w:val="left"/>
      </w:pPr>
      <w:r>
        <w:rPr>
          <w:rFonts w:ascii="Consolas"/>
          <w:b w:val="false"/>
          <w:i w:val="false"/>
          <w:color w:val="000000"/>
          <w:sz w:val="20"/>
        </w:rPr>
        <w:t xml:space="preserve">
      3. Политические государственные служащие подают и уходят в отставку на основаниях и в порядке, установленных </w:t>
      </w:r>
      <w:r>
        <w:rPr>
          <w:rFonts w:ascii="Consolas"/>
          <w:b w:val="false"/>
          <w:i w:val="false"/>
          <w:color w:val="000000"/>
          <w:sz w:val="20"/>
        </w:rPr>
        <w:t>Конституцией</w:t>
      </w:r>
      <w:r>
        <w:rPr>
          <w:rFonts w:ascii="Consolas"/>
          <w:b w:val="false"/>
          <w:i w:val="false"/>
          <w:color w:val="000000"/>
          <w:sz w:val="20"/>
        </w:rPr>
        <w:t>, настоящим Законом и иным законодательством Республики Казахстан.</w:t>
      </w:r>
    </w:p>
    <w:bookmarkEnd w:id="262"/>
    <w:p>
      <w:pPr>
        <w:spacing w:after="0"/>
        <w:ind w:left="0"/>
        <w:jc w:val="left"/>
      </w:pPr>
      <w:r>
        <w:rPr>
          <w:rFonts w:ascii="Consolas"/>
          <w:b w:val="false"/>
          <w:i w:val="false"/>
          <w:color w:val="000000"/>
          <w:sz w:val="20"/>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p>
    <w:bookmarkStart w:name="z256" w:id="263"/>
    <w:p>
      <w:pPr>
        <w:spacing w:after="0"/>
        <w:ind w:left="0"/>
        <w:jc w:val="left"/>
      </w:pPr>
      <w:r>
        <w:rPr>
          <w:rFonts w:ascii="Consolas"/>
          <w:b w:val="false"/>
          <w:i w:val="false"/>
          <w:color w:val="000000"/>
          <w:sz w:val="20"/>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bookmarkEnd w:id="263"/>
    <w:bookmarkStart w:name="z61" w:id="264"/>
    <w:p>
      <w:pPr>
        <w:spacing w:after="0"/>
        <w:ind w:left="0"/>
        <w:jc w:val="left"/>
      </w:pPr>
      <w:r>
        <w:rPr>
          <w:rFonts w:ascii="Consolas"/>
          <w:b w:val="false"/>
          <w:i w:val="false"/>
          <w:color w:val="000000"/>
          <w:sz w:val="20"/>
        </w:rPr>
        <w:t>
      </w:t>
      </w:r>
      <w:r>
        <w:rPr>
          <w:rFonts w:ascii="Consolas"/>
          <w:b/>
          <w:i w:val="false"/>
          <w:color w:val="000000"/>
          <w:sz w:val="20"/>
        </w:rPr>
        <w:t>Статья 61. Прекращение государственной службы административными государственными служащими</w:t>
      </w:r>
    </w:p>
    <w:bookmarkEnd w:id="264"/>
    <w:bookmarkStart w:name="z257" w:id="265"/>
    <w:p>
      <w:pPr>
        <w:spacing w:after="0"/>
        <w:ind w:left="0"/>
        <w:jc w:val="left"/>
      </w:pPr>
      <w:r>
        <w:rPr>
          <w:rFonts w:ascii="Consolas"/>
          <w:b w:val="false"/>
          <w:i w:val="false"/>
          <w:color w:val="000000"/>
          <w:sz w:val="20"/>
        </w:rPr>
        <w:t>
      1. Основаниями для прекращения государственной службы административными государственными служащими являются:</w:t>
      </w:r>
    </w:p>
    <w:bookmarkEnd w:id="265"/>
    <w:p>
      <w:pPr>
        <w:spacing w:after="0"/>
        <w:ind w:left="0"/>
        <w:jc w:val="left"/>
      </w:pPr>
      <w:r>
        <w:rPr>
          <w:rFonts w:ascii="Consolas"/>
          <w:b w:val="false"/>
          <w:i w:val="false"/>
          <w:color w:val="000000"/>
          <w:sz w:val="20"/>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p>
      <w:pPr>
        <w:spacing w:after="0"/>
        <w:ind w:left="0"/>
        <w:jc w:val="left"/>
      </w:pPr>
      <w:r>
        <w:rPr>
          <w:rFonts w:ascii="Consolas"/>
          <w:b w:val="false"/>
          <w:i w:val="false"/>
          <w:color w:val="000000"/>
          <w:sz w:val="20"/>
        </w:rPr>
        <w:t>
      2) занятие другой государственной должности;</w:t>
      </w:r>
    </w:p>
    <w:p>
      <w:pPr>
        <w:spacing w:after="0"/>
        <w:ind w:left="0"/>
        <w:jc w:val="left"/>
      </w:pPr>
      <w:r>
        <w:rPr>
          <w:rFonts w:ascii="Consolas"/>
          <w:b w:val="false"/>
          <w:i w:val="false"/>
          <w:color w:val="000000"/>
          <w:sz w:val="20"/>
        </w:rPr>
        <w:t>
      3)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по взаимному согласию сторон;</w:t>
      </w:r>
    </w:p>
    <w:p>
      <w:pPr>
        <w:spacing w:after="0"/>
        <w:ind w:left="0"/>
        <w:jc w:val="left"/>
      </w:pPr>
      <w:r>
        <w:rPr>
          <w:rFonts w:ascii="Consolas"/>
          <w:b w:val="false"/>
          <w:i w:val="false"/>
          <w:color w:val="000000"/>
          <w:sz w:val="20"/>
        </w:rPr>
        <w:t>
      4)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w:t>
      </w:r>
    </w:p>
    <w:p>
      <w:pPr>
        <w:spacing w:after="0"/>
        <w:ind w:left="0"/>
        <w:jc w:val="left"/>
      </w:pPr>
      <w:r>
        <w:rPr>
          <w:rFonts w:ascii="Consolas"/>
          <w:b w:val="false"/>
          <w:i w:val="false"/>
          <w:color w:val="000000"/>
          <w:sz w:val="20"/>
        </w:rPr>
        <w:t>
      5) истечение сроков их полномочий, предусмотренных законами Республики Казахстан и актами Президента Республики Казахстан;</w:t>
      </w:r>
    </w:p>
    <w:p>
      <w:pPr>
        <w:spacing w:after="0"/>
        <w:ind w:left="0"/>
        <w:jc w:val="left"/>
      </w:pPr>
      <w:r>
        <w:rPr>
          <w:rFonts w:ascii="Consolas"/>
          <w:b w:val="false"/>
          <w:i w:val="false"/>
          <w:color w:val="000000"/>
          <w:sz w:val="20"/>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left"/>
      </w:pPr>
      <w:r>
        <w:rPr>
          <w:rFonts w:ascii="Consolas"/>
          <w:b w:val="false"/>
          <w:i w:val="false"/>
          <w:color w:val="000000"/>
          <w:sz w:val="20"/>
        </w:rPr>
        <w:t>
      7) представление административным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Consolas"/>
          <w:b w:val="false"/>
          <w:i w:val="false"/>
          <w:color w:val="000000"/>
          <w:sz w:val="20"/>
        </w:rPr>
        <w:t>
      8) несоблюдение обязанностей и (или) ограничений, установленных законами Республики Казахстан;</w:t>
      </w:r>
    </w:p>
    <w:p>
      <w:pPr>
        <w:spacing w:after="0"/>
        <w:ind w:left="0"/>
        <w:jc w:val="left"/>
      </w:pPr>
      <w:r>
        <w:rPr>
          <w:rFonts w:ascii="Consolas"/>
          <w:b w:val="false"/>
          <w:i w:val="false"/>
          <w:color w:val="000000"/>
          <w:sz w:val="20"/>
        </w:rPr>
        <w:t>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p>
    <w:p>
      <w:pPr>
        <w:spacing w:after="0"/>
        <w:ind w:left="0"/>
        <w:jc w:val="left"/>
      </w:pPr>
      <w:r>
        <w:rPr>
          <w:rFonts w:ascii="Consolas"/>
          <w:b w:val="false"/>
          <w:i w:val="false"/>
          <w:color w:val="000000"/>
          <w:sz w:val="20"/>
        </w:rPr>
        <w:t>
      10) утрата гражданства Республики Казахстан;</w:t>
      </w:r>
    </w:p>
    <w:bookmarkStart w:name="z309" w:id="266"/>
    <w:p>
      <w:pPr>
        <w:spacing w:after="0"/>
        <w:ind w:left="0"/>
        <w:jc w:val="left"/>
      </w:pPr>
      <w:r>
        <w:rPr>
          <w:rFonts w:ascii="Consolas"/>
          <w:b w:val="false"/>
          <w:i w:val="false"/>
          <w:color w:val="000000"/>
          <w:sz w:val="20"/>
        </w:rPr>
        <w:t>
      11) совершение коррупционного правонарушения;</w:t>
      </w:r>
    </w:p>
    <w:bookmarkEnd w:id="266"/>
    <w:p>
      <w:pPr>
        <w:spacing w:after="0"/>
        <w:ind w:left="0"/>
        <w:jc w:val="left"/>
      </w:pPr>
      <w:r>
        <w:rPr>
          <w:rFonts w:ascii="Consolas"/>
          <w:b w:val="false"/>
          <w:i w:val="false"/>
          <w:color w:val="000000"/>
          <w:sz w:val="20"/>
        </w:rPr>
        <w:t>
      12) вступление в законную силу обвинительного приговора суда за совершение преступления либо умышленного уголовного проступка;</w:t>
      </w:r>
    </w:p>
    <w:p>
      <w:pPr>
        <w:spacing w:after="0"/>
        <w:ind w:left="0"/>
        <w:jc w:val="left"/>
      </w:pPr>
      <w:r>
        <w:rPr>
          <w:rFonts w:ascii="Consolas"/>
          <w:b w:val="false"/>
          <w:i w:val="false"/>
          <w:color w:val="000000"/>
          <w:sz w:val="20"/>
        </w:rPr>
        <w:t>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w:t>
      </w:r>
    </w:p>
    <w:p>
      <w:pPr>
        <w:spacing w:after="0"/>
        <w:ind w:left="0"/>
        <w:jc w:val="left"/>
      </w:pPr>
      <w:r>
        <w:rPr>
          <w:rFonts w:ascii="Consolas"/>
          <w:b w:val="false"/>
          <w:i w:val="false"/>
          <w:color w:val="000000"/>
          <w:sz w:val="20"/>
        </w:rPr>
        <w:t xml:space="preserve">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Consolas"/>
          <w:b w:val="false"/>
          <w:i w:val="false"/>
          <w:color w:val="000000"/>
          <w:sz w:val="20"/>
        </w:rPr>
        <w:t>Особенной части</w:t>
      </w:r>
      <w:r>
        <w:rPr>
          <w:rFonts w:ascii="Consolas"/>
          <w:b w:val="false"/>
          <w:i w:val="false"/>
          <w:color w:val="000000"/>
          <w:sz w:val="20"/>
        </w:rPr>
        <w:t xml:space="preserve"> Уголовного кодекса Республики Казахстан;</w:t>
      </w:r>
    </w:p>
    <w:p>
      <w:pPr>
        <w:spacing w:after="0"/>
        <w:ind w:left="0"/>
        <w:jc w:val="left"/>
      </w:pPr>
      <w:r>
        <w:rPr>
          <w:rFonts w:ascii="Consolas"/>
          <w:b w:val="false"/>
          <w:i w:val="false"/>
          <w:color w:val="000000"/>
          <w:sz w:val="20"/>
        </w:rPr>
        <w:t xml:space="preserve">
      15) прекращение уголовного дела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или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Consolas"/>
          <w:b w:val="false"/>
          <w:i w:val="false"/>
          <w:color w:val="000000"/>
          <w:sz w:val="20"/>
        </w:rPr>
        <w:t>статьи 35</w:t>
      </w:r>
      <w:r>
        <w:rPr>
          <w:rFonts w:ascii="Consolas"/>
          <w:b w:val="false"/>
          <w:i w:val="false"/>
          <w:color w:val="000000"/>
          <w:sz w:val="20"/>
        </w:rPr>
        <w:t xml:space="preserve"> и </w:t>
      </w:r>
      <w:r>
        <w:rPr>
          <w:rFonts w:ascii="Consolas"/>
          <w:b w:val="false"/>
          <w:i w:val="false"/>
          <w:color w:val="000000"/>
          <w:sz w:val="20"/>
        </w:rPr>
        <w:t>статьи 36</w:t>
      </w:r>
      <w:r>
        <w:rPr>
          <w:rFonts w:ascii="Consolas"/>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Consolas"/>
          <w:b w:val="false"/>
          <w:i w:val="false"/>
          <w:color w:val="000000"/>
          <w:sz w:val="20"/>
        </w:rPr>
        <w:t>Особенной части</w:t>
      </w:r>
      <w:r>
        <w:rPr>
          <w:rFonts w:ascii="Consolas"/>
          <w:b w:val="false"/>
          <w:i w:val="false"/>
          <w:color w:val="000000"/>
          <w:sz w:val="20"/>
        </w:rPr>
        <w:t xml:space="preserve"> Уголовного кодекса Республики Казахстан;</w:t>
      </w:r>
    </w:p>
    <w:p>
      <w:pPr>
        <w:spacing w:after="0"/>
        <w:ind w:left="0"/>
        <w:jc w:val="left"/>
      </w:pPr>
      <w:r>
        <w:rPr>
          <w:rFonts w:ascii="Consolas"/>
          <w:b w:val="false"/>
          <w:i w:val="false"/>
          <w:color w:val="000000"/>
          <w:sz w:val="20"/>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left"/>
      </w:pPr>
      <w:r>
        <w:rPr>
          <w:rFonts w:ascii="Consolas"/>
          <w:b w:val="false"/>
          <w:i w:val="false"/>
          <w:color w:val="000000"/>
          <w:sz w:val="20"/>
        </w:rPr>
        <w:t>
      17) несоответствие требованиям, установленным настоящим Законом, при назначении на государственную должность;</w:t>
      </w:r>
    </w:p>
    <w:p>
      <w:pPr>
        <w:spacing w:after="0"/>
        <w:ind w:left="0"/>
        <w:jc w:val="left"/>
      </w:pPr>
      <w:r>
        <w:rPr>
          <w:rFonts w:ascii="Consolas"/>
          <w:b w:val="false"/>
          <w:i w:val="false"/>
          <w:color w:val="000000"/>
          <w:sz w:val="20"/>
        </w:rPr>
        <w:t>
      18) внеконкурсное занятие административной государственной должности, за исключением случаев, установленных законами Республики Казахстан;</w:t>
      </w:r>
    </w:p>
    <w:p>
      <w:pPr>
        <w:spacing w:after="0"/>
        <w:ind w:left="0"/>
        <w:jc w:val="left"/>
      </w:pPr>
      <w:r>
        <w:rPr>
          <w:rFonts w:ascii="Consolas"/>
          <w:b w:val="false"/>
          <w:i w:val="false"/>
          <w:color w:val="000000"/>
          <w:sz w:val="20"/>
        </w:rPr>
        <w:t>
      19) отрицательные результаты аттестации;</w:t>
      </w:r>
    </w:p>
    <w:p>
      <w:pPr>
        <w:spacing w:after="0"/>
        <w:ind w:left="0"/>
        <w:jc w:val="left"/>
      </w:pPr>
      <w:r>
        <w:rPr>
          <w:rFonts w:ascii="Consolas"/>
          <w:b w:val="false"/>
          <w:i w:val="false"/>
          <w:color w:val="000000"/>
          <w:sz w:val="20"/>
        </w:rPr>
        <w:t>
      20) неудовлетворительные результаты оценки их деятельности в соответствии с настоящим Законом;</w:t>
      </w:r>
    </w:p>
    <w:p>
      <w:pPr>
        <w:spacing w:after="0"/>
        <w:ind w:left="0"/>
        <w:jc w:val="left"/>
      </w:pPr>
      <w:r>
        <w:rPr>
          <w:rFonts w:ascii="Consolas"/>
          <w:b w:val="false"/>
          <w:i w:val="false"/>
          <w:color w:val="000000"/>
          <w:sz w:val="20"/>
        </w:rPr>
        <w:t>
      21) совершение дисциплинарного проступка, дискредитирующего государственную службу;</w:t>
      </w:r>
    </w:p>
    <w:p>
      <w:pPr>
        <w:spacing w:after="0"/>
        <w:ind w:left="0"/>
        <w:jc w:val="left"/>
      </w:pPr>
      <w:r>
        <w:rPr>
          <w:rFonts w:ascii="Consolas"/>
          <w:b w:val="false"/>
          <w:i w:val="false"/>
          <w:color w:val="000000"/>
          <w:sz w:val="20"/>
        </w:rPr>
        <w:t>
      22) иные основания, предусмотренные законами Республики Казахстан и актами Президента Республики Казахстан.</w:t>
      </w:r>
    </w:p>
    <w:bookmarkStart w:name="z258" w:id="267"/>
    <w:p>
      <w:pPr>
        <w:spacing w:after="0"/>
        <w:ind w:left="0"/>
        <w:jc w:val="left"/>
      </w:pPr>
      <w:r>
        <w:rPr>
          <w:rFonts w:ascii="Consolas"/>
          <w:b w:val="false"/>
          <w:i w:val="false"/>
          <w:color w:val="000000"/>
          <w:sz w:val="20"/>
        </w:rPr>
        <w:t>
      2. Основанием прекращения государственной службы административными государственными служащими корпуса "А" является также решение должностного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p>
    <w:bookmarkEnd w:id="267"/>
    <w:bookmarkStart w:name="z259" w:id="268"/>
    <w:p>
      <w:pPr>
        <w:spacing w:after="0"/>
        <w:ind w:left="0"/>
        <w:jc w:val="left"/>
      </w:pPr>
      <w:r>
        <w:rPr>
          <w:rFonts w:ascii="Consolas"/>
          <w:b w:val="false"/>
          <w:i w:val="false"/>
          <w:color w:val="000000"/>
          <w:sz w:val="20"/>
        </w:rPr>
        <w:t xml:space="preserve">
      3. Административные государственные служащие, уволенные в соответствии с подпунктами 7), 8), 9), 11), 12), 13), 14), 15), 16) и 21) </w:t>
      </w:r>
      <w:r>
        <w:rPr>
          <w:rFonts w:ascii="Consolas"/>
          <w:b w:val="false"/>
          <w:i w:val="false"/>
          <w:color w:val="000000"/>
          <w:sz w:val="20"/>
        </w:rPr>
        <w:t>пункта 1</w:t>
      </w:r>
      <w:r>
        <w:rPr>
          <w:rFonts w:ascii="Consolas"/>
          <w:b w:val="false"/>
          <w:i w:val="false"/>
          <w:color w:val="000000"/>
          <w:sz w:val="20"/>
        </w:rPr>
        <w:t xml:space="preserve"> настоящей статьи, признаются уволенными по отрицательным мотивам.</w:t>
      </w:r>
    </w:p>
    <w:bookmarkEnd w:id="268"/>
    <w:bookmarkStart w:name="z260" w:id="269"/>
    <w:p>
      <w:pPr>
        <w:spacing w:after="0"/>
        <w:ind w:left="0"/>
        <w:jc w:val="left"/>
      </w:pPr>
      <w:r>
        <w:rPr>
          <w:rFonts w:ascii="Consolas"/>
          <w:b w:val="false"/>
          <w:i w:val="false"/>
          <w:color w:val="000000"/>
          <w:sz w:val="20"/>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p>
    <w:bookmarkEnd w:id="269"/>
    <w:bookmarkStart w:name="z261" w:id="270"/>
    <w:p>
      <w:pPr>
        <w:spacing w:after="0"/>
        <w:ind w:left="0"/>
        <w:jc w:val="left"/>
      </w:pPr>
      <w:r>
        <w:rPr>
          <w:rFonts w:ascii="Consolas"/>
          <w:b w:val="false"/>
          <w:i w:val="false"/>
          <w:color w:val="000000"/>
          <w:sz w:val="20"/>
        </w:rPr>
        <w:t>
      5.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 в уполномоченный орган или его территориальные подразделения либо в суд.</w:t>
      </w:r>
    </w:p>
    <w:bookmarkEnd w:id="270"/>
    <w:bookmarkStart w:name="z262" w:id="271"/>
    <w:p>
      <w:pPr>
        <w:spacing w:after="0"/>
        <w:ind w:left="0"/>
        <w:jc w:val="left"/>
      </w:pPr>
      <w:r>
        <w:rPr>
          <w:rFonts w:ascii="Consolas"/>
          <w:b w:val="false"/>
          <w:i w:val="false"/>
          <w:color w:val="000000"/>
          <w:sz w:val="20"/>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является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bookmarkEnd w:id="271"/>
    <w:bookmarkStart w:name="z263" w:id="272"/>
    <w:p>
      <w:pPr>
        <w:spacing w:after="0"/>
        <w:ind w:left="0"/>
        <w:jc w:val="left"/>
      </w:pPr>
      <w:r>
        <w:rPr>
          <w:rFonts w:ascii="Consolas"/>
          <w:b/>
          <w:i w:val="false"/>
          <w:color w:val="000000"/>
        </w:rPr>
        <w:t xml:space="preserve"> Глава 11. ИНЫЕ ВОПРОСЫ</w:t>
      </w:r>
    </w:p>
    <w:bookmarkEnd w:id="272"/>
    <w:bookmarkStart w:name="z62" w:id="273"/>
    <w:p>
      <w:pPr>
        <w:spacing w:after="0"/>
        <w:ind w:left="0"/>
        <w:jc w:val="left"/>
      </w:pPr>
      <w:r>
        <w:rPr>
          <w:rFonts w:ascii="Consolas"/>
          <w:b w:val="false"/>
          <w:i w:val="false"/>
          <w:color w:val="000000"/>
          <w:sz w:val="20"/>
        </w:rPr>
        <w:t>
      </w:t>
      </w:r>
      <w:r>
        <w:rPr>
          <w:rFonts w:ascii="Consolas"/>
          <w:b/>
          <w:i w:val="false"/>
          <w:color w:val="000000"/>
          <w:sz w:val="20"/>
        </w:rPr>
        <w:t>Статья 62. Восстановление на государственной службе</w:t>
      </w:r>
    </w:p>
    <w:bookmarkEnd w:id="273"/>
    <w:bookmarkStart w:name="z264" w:id="274"/>
    <w:p>
      <w:pPr>
        <w:spacing w:after="0"/>
        <w:ind w:left="0"/>
        <w:jc w:val="left"/>
      </w:pPr>
      <w:r>
        <w:rPr>
          <w:rFonts w:ascii="Consolas"/>
          <w:b w:val="false"/>
          <w:i w:val="false"/>
          <w:color w:val="000000"/>
          <w:sz w:val="20"/>
        </w:rPr>
        <w:t>
      1.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274"/>
    <w:bookmarkStart w:name="z265" w:id="275"/>
    <w:p>
      <w:pPr>
        <w:spacing w:after="0"/>
        <w:ind w:left="0"/>
        <w:jc w:val="left"/>
      </w:pPr>
      <w:r>
        <w:rPr>
          <w:rFonts w:ascii="Consolas"/>
          <w:b w:val="false"/>
          <w:i w:val="false"/>
          <w:color w:val="000000"/>
          <w:sz w:val="20"/>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Республики Казахстан в сфере государственной службы.</w:t>
      </w:r>
    </w:p>
    <w:bookmarkEnd w:id="275"/>
    <w:bookmarkStart w:name="z266" w:id="276"/>
    <w:p>
      <w:pPr>
        <w:spacing w:after="0"/>
        <w:ind w:left="0"/>
        <w:jc w:val="left"/>
      </w:pPr>
      <w:r>
        <w:rPr>
          <w:rFonts w:ascii="Consolas"/>
          <w:b w:val="false"/>
          <w:i w:val="false"/>
          <w:color w:val="000000"/>
          <w:sz w:val="20"/>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276"/>
    <w:bookmarkStart w:name="z267" w:id="277"/>
    <w:p>
      <w:pPr>
        <w:spacing w:after="0"/>
        <w:ind w:left="0"/>
        <w:jc w:val="left"/>
      </w:pPr>
      <w:r>
        <w:rPr>
          <w:rFonts w:ascii="Consolas"/>
          <w:b w:val="false"/>
          <w:i w:val="false"/>
          <w:color w:val="000000"/>
          <w:sz w:val="20"/>
        </w:rPr>
        <w:t>
      4. В случае незаконного увольнения государственных служащих причиненный им в связи с этим ущерб подлежит возмещению в полном объеме за счет государственного органа, из которого они были уволены.</w:t>
      </w:r>
    </w:p>
    <w:bookmarkEnd w:id="277"/>
    <w:p>
      <w:pPr>
        <w:spacing w:after="0"/>
        <w:ind w:left="0"/>
        <w:jc w:val="left"/>
      </w:pPr>
      <w:r>
        <w:rPr>
          <w:rFonts w:ascii="Consolas"/>
          <w:b w:val="false"/>
          <w:i w:val="false"/>
          <w:color w:val="000000"/>
          <w:sz w:val="20"/>
        </w:rPr>
        <w:t>
      Незаконно уволенные государственные служащие при соответствии квалификационным требованиям восстанавливаются на государственной службе в прежней (а с их согласия – на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bookmarkStart w:name="z63" w:id="278"/>
    <w:p>
      <w:pPr>
        <w:spacing w:after="0"/>
        <w:ind w:left="0"/>
        <w:jc w:val="left"/>
      </w:pPr>
      <w:r>
        <w:rPr>
          <w:rFonts w:ascii="Consolas"/>
          <w:b w:val="false"/>
          <w:i w:val="false"/>
          <w:color w:val="000000"/>
          <w:sz w:val="20"/>
        </w:rPr>
        <w:t>
      </w:t>
      </w:r>
      <w:r>
        <w:rPr>
          <w:rFonts w:ascii="Consolas"/>
          <w:b/>
          <w:i w:val="false"/>
          <w:color w:val="000000"/>
          <w:sz w:val="20"/>
        </w:rPr>
        <w:t>Статья 63. Аттестация</w:t>
      </w:r>
    </w:p>
    <w:bookmarkEnd w:id="278"/>
    <w:bookmarkStart w:name="z268" w:id="279"/>
    <w:p>
      <w:pPr>
        <w:spacing w:after="0"/>
        <w:ind w:left="0"/>
        <w:jc w:val="left"/>
      </w:pPr>
      <w:r>
        <w:rPr>
          <w:rFonts w:ascii="Consolas"/>
          <w:b w:val="false"/>
          <w:i w:val="false"/>
          <w:color w:val="000000"/>
          <w:sz w:val="20"/>
        </w:rPr>
        <w:t>
      1. Аттестация административных государственных служащих проводится по решению Президента Республики Казахстан, определяющего ее порядок, сроки и категории аттестуемых государственных служащих.</w:t>
      </w:r>
    </w:p>
    <w:bookmarkEnd w:id="279"/>
    <w:bookmarkStart w:name="z269" w:id="280"/>
    <w:p>
      <w:pPr>
        <w:spacing w:after="0"/>
        <w:ind w:left="0"/>
        <w:jc w:val="left"/>
      </w:pPr>
      <w:r>
        <w:rPr>
          <w:rFonts w:ascii="Consolas"/>
          <w:b w:val="false"/>
          <w:i w:val="false"/>
          <w:color w:val="000000"/>
          <w:sz w:val="20"/>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280"/>
    <w:bookmarkStart w:name="z270" w:id="281"/>
    <w:p>
      <w:pPr>
        <w:spacing w:after="0"/>
        <w:ind w:left="0"/>
        <w:jc w:val="left"/>
      </w:pPr>
      <w:r>
        <w:rPr>
          <w:rFonts w:ascii="Consolas"/>
          <w:b w:val="false"/>
          <w:i w:val="false"/>
          <w:color w:val="000000"/>
          <w:sz w:val="20"/>
        </w:rPr>
        <w:t>
      3. По итогам аттестации аттестационная комиссия принимает одно из следующих решений:</w:t>
      </w:r>
    </w:p>
    <w:bookmarkEnd w:id="281"/>
    <w:p>
      <w:pPr>
        <w:spacing w:after="0"/>
        <w:ind w:left="0"/>
        <w:jc w:val="left"/>
      </w:pPr>
      <w:r>
        <w:rPr>
          <w:rFonts w:ascii="Consolas"/>
          <w:b w:val="false"/>
          <w:i w:val="false"/>
          <w:color w:val="000000"/>
          <w:sz w:val="20"/>
        </w:rPr>
        <w:t>
      1) соответствует занимаемой государственной должности и рекомендуется к повышению в должности;</w:t>
      </w:r>
    </w:p>
    <w:p>
      <w:pPr>
        <w:spacing w:after="0"/>
        <w:ind w:left="0"/>
        <w:jc w:val="left"/>
      </w:pPr>
      <w:r>
        <w:rPr>
          <w:rFonts w:ascii="Consolas"/>
          <w:b w:val="false"/>
          <w:i w:val="false"/>
          <w:color w:val="000000"/>
          <w:sz w:val="20"/>
        </w:rPr>
        <w:t>
      2) соответствует занимаемой государственной должности;</w:t>
      </w:r>
    </w:p>
    <w:p>
      <w:pPr>
        <w:spacing w:after="0"/>
        <w:ind w:left="0"/>
        <w:jc w:val="left"/>
      </w:pPr>
      <w:r>
        <w:rPr>
          <w:rFonts w:ascii="Consolas"/>
          <w:b w:val="false"/>
          <w:i w:val="false"/>
          <w:color w:val="000000"/>
          <w:sz w:val="20"/>
        </w:rPr>
        <w:t>
      3) не соответствует занимаемой государственной должности и рекомендуется к понижению в государственной должности;</w:t>
      </w:r>
    </w:p>
    <w:p>
      <w:pPr>
        <w:spacing w:after="0"/>
        <w:ind w:left="0"/>
        <w:jc w:val="left"/>
      </w:pPr>
      <w:r>
        <w:rPr>
          <w:rFonts w:ascii="Consolas"/>
          <w:b w:val="false"/>
          <w:i w:val="false"/>
          <w:color w:val="000000"/>
          <w:sz w:val="20"/>
        </w:rPr>
        <w:t>
      4) не соответствует занимаемой государственной должности и рекомендуется к увольнению.</w:t>
      </w:r>
    </w:p>
    <w:bookmarkStart w:name="z271" w:id="282"/>
    <w:p>
      <w:pPr>
        <w:spacing w:after="0"/>
        <w:ind w:left="0"/>
        <w:jc w:val="left"/>
      </w:pPr>
      <w:r>
        <w:rPr>
          <w:rFonts w:ascii="Consolas"/>
          <w:b w:val="false"/>
          <w:i w:val="false"/>
          <w:color w:val="000000"/>
          <w:sz w:val="20"/>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282"/>
    <w:bookmarkStart w:name="z272" w:id="283"/>
    <w:p>
      <w:pPr>
        <w:spacing w:after="0"/>
        <w:ind w:left="0"/>
        <w:jc w:val="left"/>
      </w:pPr>
      <w:r>
        <w:rPr>
          <w:rFonts w:ascii="Consolas"/>
          <w:b w:val="false"/>
          <w:i w:val="false"/>
          <w:color w:val="000000"/>
          <w:sz w:val="20"/>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на иных, в том числе нижестоящих государственных должностях, подлежат увольнению.</w:t>
      </w:r>
    </w:p>
    <w:bookmarkEnd w:id="283"/>
    <w:bookmarkStart w:name="z273" w:id="284"/>
    <w:p>
      <w:pPr>
        <w:spacing w:after="0"/>
        <w:ind w:left="0"/>
        <w:jc w:val="left"/>
      </w:pPr>
      <w:r>
        <w:rPr>
          <w:rFonts w:ascii="Consolas"/>
          <w:b w:val="false"/>
          <w:i w:val="false"/>
          <w:color w:val="000000"/>
          <w:sz w:val="20"/>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p>
    <w:bookmarkEnd w:id="284"/>
    <w:bookmarkStart w:name="z274" w:id="285"/>
    <w:p>
      <w:pPr>
        <w:spacing w:after="0"/>
        <w:ind w:left="0"/>
        <w:jc w:val="left"/>
      </w:pPr>
      <w:r>
        <w:rPr>
          <w:rFonts w:ascii="Consolas"/>
          <w:b w:val="false"/>
          <w:i w:val="false"/>
          <w:color w:val="000000"/>
          <w:sz w:val="20"/>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p>
    <w:bookmarkEnd w:id="285"/>
    <w:bookmarkStart w:name="z275" w:id="286"/>
    <w:p>
      <w:pPr>
        <w:spacing w:after="0"/>
        <w:ind w:left="0"/>
        <w:jc w:val="left"/>
      </w:pPr>
      <w:r>
        <w:rPr>
          <w:rFonts w:ascii="Consolas"/>
          <w:b w:val="false"/>
          <w:i w:val="false"/>
          <w:color w:val="000000"/>
          <w:sz w:val="20"/>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либо в суд.</w:t>
      </w:r>
    </w:p>
    <w:bookmarkEnd w:id="286"/>
    <w:bookmarkStart w:name="z64" w:id="287"/>
    <w:p>
      <w:pPr>
        <w:spacing w:after="0"/>
        <w:ind w:left="0"/>
        <w:jc w:val="left"/>
      </w:pPr>
      <w:r>
        <w:rPr>
          <w:rFonts w:ascii="Consolas"/>
          <w:b w:val="false"/>
          <w:i w:val="false"/>
          <w:color w:val="000000"/>
          <w:sz w:val="20"/>
        </w:rPr>
        <w:t>
      </w:t>
      </w:r>
      <w:r>
        <w:rPr>
          <w:rFonts w:ascii="Consolas"/>
          <w:b/>
          <w:i w:val="false"/>
          <w:color w:val="000000"/>
          <w:sz w:val="20"/>
        </w:rPr>
        <w:t>Статья 64. Привлечение иностранных работников в государственные органы</w:t>
      </w:r>
    </w:p>
    <w:bookmarkEnd w:id="287"/>
    <w:bookmarkStart w:name="z276" w:id="288"/>
    <w:p>
      <w:pPr>
        <w:spacing w:after="0"/>
        <w:ind w:left="0"/>
        <w:jc w:val="left"/>
      </w:pPr>
      <w:r>
        <w:rPr>
          <w:rFonts w:ascii="Consolas"/>
          <w:b w:val="false"/>
          <w:i w:val="false"/>
          <w:color w:val="000000"/>
          <w:sz w:val="20"/>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p>
    <w:bookmarkEnd w:id="288"/>
    <w:p>
      <w:pPr>
        <w:spacing w:after="0"/>
        <w:ind w:left="0"/>
        <w:jc w:val="left"/>
      </w:pPr>
      <w:r>
        <w:rPr>
          <w:rFonts w:ascii="Consolas"/>
          <w:b w:val="false"/>
          <w:i w:val="false"/>
          <w:color w:val="000000"/>
          <w:sz w:val="20"/>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p>
    <w:bookmarkStart w:name="z277" w:id="289"/>
    <w:p>
      <w:pPr>
        <w:spacing w:after="0"/>
        <w:ind w:left="0"/>
        <w:jc w:val="left"/>
      </w:pPr>
      <w:r>
        <w:rPr>
          <w:rFonts w:ascii="Consolas"/>
          <w:b w:val="false"/>
          <w:i w:val="false"/>
          <w:color w:val="000000"/>
          <w:sz w:val="20"/>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Президентом Республики Казахстан.</w:t>
      </w:r>
    </w:p>
    <w:bookmarkEnd w:id="289"/>
    <w:bookmarkStart w:name="z278" w:id="290"/>
    <w:p>
      <w:pPr>
        <w:spacing w:after="0"/>
        <w:ind w:left="0"/>
        <w:jc w:val="left"/>
      </w:pPr>
      <w:r>
        <w:rPr>
          <w:rFonts w:ascii="Consolas"/>
          <w:b w:val="false"/>
          <w:i w:val="false"/>
          <w:color w:val="000000"/>
          <w:sz w:val="20"/>
        </w:rPr>
        <w:t>
      3. Порядок привлечения иностранных работников определяется Правительством Республики Казахстан.</w:t>
      </w:r>
    </w:p>
    <w:bookmarkEnd w:id="290"/>
    <w:bookmarkStart w:name="z65" w:id="291"/>
    <w:p>
      <w:pPr>
        <w:spacing w:after="0"/>
        <w:ind w:left="0"/>
        <w:jc w:val="left"/>
      </w:pPr>
      <w:r>
        <w:rPr>
          <w:rFonts w:ascii="Consolas"/>
          <w:b w:val="false"/>
          <w:i w:val="false"/>
          <w:color w:val="000000"/>
          <w:sz w:val="20"/>
        </w:rPr>
        <w:t>
      </w:t>
      </w:r>
      <w:r>
        <w:rPr>
          <w:rFonts w:ascii="Consolas"/>
          <w:b/>
          <w:i w:val="false"/>
          <w:color w:val="000000"/>
          <w:sz w:val="20"/>
        </w:rPr>
        <w:t>Статья 65. Международное сотрудничество в сфере государственной службы</w:t>
      </w:r>
    </w:p>
    <w:bookmarkEnd w:id="291"/>
    <w:p>
      <w:pPr>
        <w:spacing w:after="0"/>
        <w:ind w:left="0"/>
        <w:jc w:val="left"/>
      </w:pPr>
      <w:r>
        <w:rPr>
          <w:rFonts w:ascii="Consolas"/>
          <w:b w:val="false"/>
          <w:i w:val="false"/>
          <w:color w:val="000000"/>
          <w:sz w:val="20"/>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p>
      <w:pPr>
        <w:spacing w:after="0"/>
        <w:ind w:left="0"/>
        <w:jc w:val="left"/>
      </w:pPr>
      <w:r>
        <w:rPr>
          <w:rFonts w:ascii="Consolas"/>
          <w:b w:val="false"/>
          <w:i w:val="false"/>
          <w:color w:val="000000"/>
          <w:sz w:val="20"/>
        </w:rPr>
        <w:t>
      Международное сотрудничество включает следующие направления:</w:t>
      </w:r>
    </w:p>
    <w:p>
      <w:pPr>
        <w:spacing w:after="0"/>
        <w:ind w:left="0"/>
        <w:jc w:val="left"/>
      </w:pPr>
      <w:r>
        <w:rPr>
          <w:rFonts w:ascii="Consolas"/>
          <w:b w:val="false"/>
          <w:i w:val="false"/>
          <w:color w:val="000000"/>
          <w:sz w:val="20"/>
        </w:rPr>
        <w:t>
      1) образование международных организаций в сфере государственной службы и участие в их деятельности;</w:t>
      </w:r>
    </w:p>
    <w:p>
      <w:pPr>
        <w:spacing w:after="0"/>
        <w:ind w:left="0"/>
        <w:jc w:val="left"/>
      </w:pPr>
      <w:r>
        <w:rPr>
          <w:rFonts w:ascii="Consolas"/>
          <w:b w:val="false"/>
          <w:i w:val="false"/>
          <w:color w:val="000000"/>
          <w:sz w:val="20"/>
        </w:rPr>
        <w:t>
      2) обучение государственных служащих в зарубежных странах;</w:t>
      </w:r>
    </w:p>
    <w:p>
      <w:pPr>
        <w:spacing w:after="0"/>
        <w:ind w:left="0"/>
        <w:jc w:val="left"/>
      </w:pPr>
      <w:r>
        <w:rPr>
          <w:rFonts w:ascii="Consolas"/>
          <w:b w:val="false"/>
          <w:i w:val="false"/>
          <w:color w:val="000000"/>
          <w:sz w:val="20"/>
        </w:rPr>
        <w:t>
      3) обучение иностранных государственных служащих и иных лиц в Республике Казахстан;</w:t>
      </w:r>
    </w:p>
    <w:p>
      <w:pPr>
        <w:spacing w:after="0"/>
        <w:ind w:left="0"/>
        <w:jc w:val="left"/>
      </w:pPr>
      <w:r>
        <w:rPr>
          <w:rFonts w:ascii="Consolas"/>
          <w:b w:val="false"/>
          <w:i w:val="false"/>
          <w:color w:val="000000"/>
          <w:sz w:val="20"/>
        </w:rPr>
        <w:t>
      4) осуществление совместных исследований по вопросам государственной службы.</w:t>
      </w:r>
    </w:p>
    <w:bookmarkStart w:name="z66" w:id="292"/>
    <w:p>
      <w:pPr>
        <w:spacing w:after="0"/>
        <w:ind w:left="0"/>
        <w:jc w:val="left"/>
      </w:pPr>
      <w:r>
        <w:rPr>
          <w:rFonts w:ascii="Consolas"/>
          <w:b w:val="false"/>
          <w:i w:val="false"/>
          <w:color w:val="000000"/>
          <w:sz w:val="20"/>
        </w:rPr>
        <w:t>
      </w:t>
      </w:r>
      <w:r>
        <w:rPr>
          <w:rFonts w:ascii="Consolas"/>
          <w:b/>
          <w:i w:val="false"/>
          <w:color w:val="000000"/>
          <w:sz w:val="20"/>
        </w:rPr>
        <w:t>Статья 66. Иные вопросы прохождения государственной службы</w:t>
      </w:r>
    </w:p>
    <w:bookmarkEnd w:id="292"/>
    <w:p>
      <w:pPr>
        <w:spacing w:after="0"/>
        <w:ind w:left="0"/>
        <w:jc w:val="left"/>
      </w:pPr>
      <w:r>
        <w:rPr>
          <w:rFonts w:ascii="Consolas"/>
          <w:b w:val="false"/>
          <w:i w:val="false"/>
          <w:color w:val="000000"/>
          <w:sz w:val="20"/>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Start w:name="z279" w:id="293"/>
    <w:p>
      <w:pPr>
        <w:spacing w:after="0"/>
        <w:ind w:left="0"/>
        <w:jc w:val="left"/>
      </w:pPr>
      <w:r>
        <w:rPr>
          <w:rFonts w:ascii="Consolas"/>
          <w:b/>
          <w:i w:val="false"/>
          <w:color w:val="000000"/>
        </w:rPr>
        <w:t xml:space="preserve"> Глава 12. ЗАКЛЮЧИТЕЛЬНЫЕ ПОЛОЖЕНИЯ</w:t>
      </w:r>
    </w:p>
    <w:bookmarkEnd w:id="293"/>
    <w:bookmarkStart w:name="z67" w:id="294"/>
    <w:p>
      <w:pPr>
        <w:spacing w:after="0"/>
        <w:ind w:left="0"/>
        <w:jc w:val="left"/>
      </w:pPr>
      <w:r>
        <w:rPr>
          <w:rFonts w:ascii="Consolas"/>
          <w:b w:val="false"/>
          <w:i w:val="false"/>
          <w:color w:val="000000"/>
          <w:sz w:val="20"/>
        </w:rPr>
        <w:t>
      </w:t>
      </w:r>
      <w:r>
        <w:rPr>
          <w:rFonts w:ascii="Consolas"/>
          <w:b/>
          <w:i w:val="false"/>
          <w:color w:val="000000"/>
          <w:sz w:val="20"/>
        </w:rPr>
        <w:t>Статья 67. Финансовое и материально-техническое обеспечение государственной службы</w:t>
      </w:r>
    </w:p>
    <w:bookmarkEnd w:id="294"/>
    <w:p>
      <w:pPr>
        <w:spacing w:after="0"/>
        <w:ind w:left="0"/>
        <w:jc w:val="left"/>
      </w:pPr>
      <w:r>
        <w:rPr>
          <w:rFonts w:ascii="Consolas"/>
          <w:b w:val="false"/>
          <w:i w:val="false"/>
          <w:color w:val="000000"/>
          <w:sz w:val="20"/>
        </w:rPr>
        <w:t>
      Финансовое и материально-техническое обеспечение государственной службы осуществляется за счет средств государственного бюджета, средств Национального Банка Республики Казахстан в порядке, предусмотренном законодательными актами Республики Казахстан.</w:t>
      </w:r>
    </w:p>
    <w:bookmarkStart w:name="z68" w:id="295"/>
    <w:p>
      <w:pPr>
        <w:spacing w:after="0"/>
        <w:ind w:left="0"/>
        <w:jc w:val="left"/>
      </w:pPr>
      <w:r>
        <w:rPr>
          <w:rFonts w:ascii="Consolas"/>
          <w:b w:val="false"/>
          <w:i w:val="false"/>
          <w:color w:val="000000"/>
          <w:sz w:val="20"/>
        </w:rPr>
        <w:t>
      </w:t>
      </w:r>
      <w:r>
        <w:rPr>
          <w:rFonts w:ascii="Consolas"/>
          <w:b/>
          <w:i w:val="false"/>
          <w:color w:val="000000"/>
          <w:sz w:val="20"/>
        </w:rPr>
        <w:t>Статья 68. Переходные положения</w:t>
      </w:r>
    </w:p>
    <w:bookmarkEnd w:id="295"/>
    <w:bookmarkStart w:name="z280" w:id="296"/>
    <w:p>
      <w:pPr>
        <w:spacing w:after="0"/>
        <w:ind w:left="0"/>
        <w:jc w:val="left"/>
      </w:pPr>
      <w:r>
        <w:rPr>
          <w:rFonts w:ascii="Consolas"/>
          <w:b w:val="false"/>
          <w:i w:val="false"/>
          <w:color w:val="000000"/>
          <w:sz w:val="20"/>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p>
    <w:bookmarkEnd w:id="296"/>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 xml:space="preserve">2. Исключен Законом РК от 30.11.2016 </w:t>
      </w:r>
      <w:r>
        <w:rPr>
          <w:rFonts w:ascii="Consolas"/>
          <w:b w:val="false"/>
          <w:i w:val="false"/>
          <w:color w:val="ff0000"/>
          <w:sz w:val="20"/>
        </w:rPr>
        <w:t>№ 26-VI</w:t>
      </w:r>
      <w:r>
        <w:rPr>
          <w:rFonts w:ascii="Consolas"/>
          <w:b w:val="false"/>
          <w:i w:val="false"/>
          <w:color w:val="ff0000"/>
          <w:sz w:val="20"/>
        </w:rPr>
        <w:t xml:space="preserve"> (вводится в действие с 01.01.2017). </w:t>
      </w:r>
      <w:r>
        <w:br/>
      </w:r>
      <w:r>
        <w:rPr>
          <w:rFonts w:ascii="Consolas"/>
          <w:b w:val="false"/>
          <w:i w:val="false"/>
          <w:color w:val="000000"/>
          <w:sz w:val="20"/>
        </w:rPr>
        <w:t>
</w:t>
      </w:r>
      <w:r>
        <w:rPr>
          <w:rFonts w:ascii="Consolas"/>
          <w:b w:val="false"/>
          <w:i w:val="false"/>
          <w:color w:val="ff0000"/>
          <w:sz w:val="20"/>
        </w:rPr>
        <w:t xml:space="preserve">      Сноска. Статья 68 с изменением, внесенным Законом РК от 30.11.2016 </w:t>
      </w:r>
      <w:r>
        <w:rPr>
          <w:rFonts w:ascii="Consolas"/>
          <w:b w:val="false"/>
          <w:i w:val="false"/>
          <w:color w:val="ff0000"/>
          <w:sz w:val="20"/>
        </w:rPr>
        <w:t>№ 26-VI</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69" w:id="297"/>
    <w:p>
      <w:pPr>
        <w:spacing w:after="0"/>
        <w:ind w:left="0"/>
        <w:jc w:val="left"/>
      </w:pPr>
      <w:r>
        <w:rPr>
          <w:rFonts w:ascii="Consolas"/>
          <w:b w:val="false"/>
          <w:i w:val="false"/>
          <w:color w:val="000000"/>
          <w:sz w:val="20"/>
        </w:rPr>
        <w:t xml:space="preserve">
       </w:t>
      </w:r>
      <w:r>
        <w:rPr>
          <w:rFonts w:ascii="Consolas"/>
          <w:b/>
          <w:i w:val="false"/>
          <w:color w:val="000000"/>
          <w:sz w:val="20"/>
        </w:rPr>
        <w:t>Статья 69. Порядок введения в действие настоящего Закона</w:t>
      </w:r>
    </w:p>
    <w:bookmarkEnd w:id="297"/>
    <w:bookmarkStart w:name="z282" w:id="298"/>
    <w:p>
      <w:pPr>
        <w:spacing w:after="0"/>
        <w:ind w:left="0"/>
        <w:jc w:val="left"/>
      </w:pPr>
      <w:r>
        <w:rPr>
          <w:rFonts w:ascii="Consolas"/>
          <w:b w:val="false"/>
          <w:i w:val="false"/>
          <w:color w:val="000000"/>
          <w:sz w:val="20"/>
        </w:rPr>
        <w:t>
      1. Настоящий Закон вводится в действие с 1 января 2016 года.</w:t>
      </w:r>
    </w:p>
    <w:bookmarkEnd w:id="298"/>
    <w:bookmarkStart w:name="z283" w:id="299"/>
    <w:p>
      <w:pPr>
        <w:spacing w:after="0"/>
        <w:ind w:left="0"/>
        <w:jc w:val="left"/>
      </w:pPr>
      <w:r>
        <w:rPr>
          <w:rFonts w:ascii="Consolas"/>
          <w:b w:val="false"/>
          <w:i w:val="false"/>
          <w:color w:val="000000"/>
          <w:sz w:val="20"/>
        </w:rPr>
        <w:t xml:space="preserve">
      2. Признать утратившим силу </w:t>
      </w:r>
      <w:r>
        <w:rPr>
          <w:rFonts w:ascii="Consolas"/>
          <w:b w:val="false"/>
          <w:i w:val="false"/>
          <w:color w:val="000000"/>
          <w:sz w:val="20"/>
        </w:rPr>
        <w:t>Закон</w:t>
      </w:r>
      <w:r>
        <w:rPr>
          <w:rFonts w:ascii="Consolas"/>
          <w:b w:val="false"/>
          <w:i w:val="false"/>
          <w:color w:val="000000"/>
          <w:sz w:val="20"/>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 № 21, ст. 122; № 22, ст. 131).</w:t>
      </w:r>
    </w:p>
    <w:bookmarkEnd w:id="299"/>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69 с изменением, внесенным Законом РК от 20.12.2016 </w:t>
      </w:r>
      <w:r>
        <w:rPr>
          <w:rFonts w:ascii="Consolas"/>
          <w:b w:val="false"/>
          <w:i w:val="false"/>
          <w:color w:val="ff0000"/>
          <w:sz w:val="20"/>
        </w:rPr>
        <w:t>№ 33-VІ</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Республики Казахстан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